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06" w:rsidRPr="00BA52BE" w:rsidRDefault="00BA52BE">
      <w:pPr>
        <w:pStyle w:val="1"/>
        <w:rPr>
          <w:lang w:val="ru-RU"/>
        </w:rPr>
      </w:pPr>
      <w:r w:rsidRPr="00BA52BE">
        <w:rPr>
          <w:lang w:val="ru-RU"/>
        </w:rPr>
        <w:t>Тестовое задание 1 — Архитектура безопасного сервера для командной разработки</w:t>
      </w:r>
    </w:p>
    <w:p w:rsidR="00DF4806" w:rsidRPr="00BA52BE" w:rsidRDefault="00BA52BE">
      <w:pPr>
        <w:rPr>
          <w:lang w:val="ru-RU"/>
        </w:rPr>
      </w:pPr>
      <w:r w:rsidRPr="00BA52BE">
        <w:rPr>
          <w:b/>
          <w:lang w:val="ru-RU"/>
        </w:rPr>
        <w:t>Компания:</w:t>
      </w:r>
      <w:r w:rsidRPr="00BA52BE">
        <w:rPr>
          <w:lang w:val="ru-RU"/>
        </w:rPr>
        <w:t xml:space="preserve"> </w:t>
      </w:r>
      <w:r>
        <w:t>Oasis</w:t>
      </w:r>
      <w:r w:rsidRPr="00BA52BE">
        <w:rPr>
          <w:lang w:val="ru-RU"/>
        </w:rPr>
        <w:t xml:space="preserve"> (агентство недвижимости, Сочи) </w:t>
      </w:r>
      <w:r w:rsidRPr="00BA52BE">
        <w:rPr>
          <w:b/>
          <w:lang w:val="ru-RU"/>
        </w:rPr>
        <w:t>Статус:</w:t>
      </w:r>
      <w:r w:rsidRPr="00BA52BE">
        <w:rPr>
          <w:lang w:val="ru-RU"/>
        </w:rPr>
        <w:t xml:space="preserve"> проект архитектуры и план внедрения (без развёртывания на этом этапе) </w:t>
      </w:r>
      <w:r w:rsidRPr="00BA52BE">
        <w:rPr>
          <w:b/>
          <w:lang w:val="ru-RU"/>
        </w:rPr>
        <w:t>Соответствие:</w:t>
      </w:r>
      <w:r w:rsidRPr="00BA52BE">
        <w:rPr>
          <w:lang w:val="ru-RU"/>
        </w:rPr>
        <w:t xml:space="preserve"> 152-ФЗ «О персональных данных»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>0. Главный тезис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У компании 80 000 контактов клиентов — это персональные данные (ФИО, телефоны, бюджеты сделок). По 152-ФЗ </w:t>
      </w:r>
      <w:r>
        <w:t>Oasis</w:t>
      </w:r>
      <w:r w:rsidRPr="00BA52BE">
        <w:rPr>
          <w:lang w:val="ru-RU"/>
        </w:rPr>
        <w:t xml:space="preserve"> является </w:t>
      </w:r>
      <w:r w:rsidRPr="00BA52BE">
        <w:rPr>
          <w:b/>
          <w:lang w:val="ru-RU"/>
        </w:rPr>
        <w:t>оператором персональных данных</w:t>
      </w:r>
      <w:r w:rsidRPr="00BA52BE">
        <w:rPr>
          <w:lang w:val="ru-RU"/>
        </w:rPr>
        <w:t>, а значит обязан: хранить данные в РФ, ограничивать доступ, шифровать, вести журнал действий, уметь удалить данные по запросу субъекта и корректно реагировать на инциденты.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«Данные невозможно взломать» — так честный инженер не говорит: абсолютной </w:t>
      </w:r>
      <w:proofErr w:type="spellStart"/>
      <w:r w:rsidRPr="00BA52BE">
        <w:rPr>
          <w:lang w:val="ru-RU"/>
        </w:rPr>
        <w:t>невзламываемости</w:t>
      </w:r>
      <w:proofErr w:type="spellEnd"/>
      <w:r w:rsidRPr="00BA52BE">
        <w:rPr>
          <w:lang w:val="ru-RU"/>
        </w:rPr>
        <w:t xml:space="preserve"> не существует. Профессиональный ответ на тревогу заказчика — </w:t>
      </w:r>
      <w:r w:rsidRPr="00BA52BE">
        <w:rPr>
          <w:b/>
          <w:lang w:val="ru-RU"/>
        </w:rPr>
        <w:t>эшелонированная оборона</w:t>
      </w:r>
      <w:r w:rsidRPr="00BA52BE">
        <w:rPr>
          <w:lang w:val="ru-RU"/>
        </w:rPr>
        <w:t xml:space="preserve"> (несколько независимых слоёв защиты, где пробой одного не открывает данные) плюс </w:t>
      </w:r>
      <w:r w:rsidRPr="00BA52BE">
        <w:rPr>
          <w:b/>
          <w:lang w:val="ru-RU"/>
        </w:rPr>
        <w:t>соответствие 152-ФЗ</w:t>
      </w:r>
      <w:r w:rsidRPr="00BA52BE">
        <w:rPr>
          <w:lang w:val="ru-RU"/>
        </w:rPr>
        <w:t>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Семь слоёв защиты: сеть → доступы → приложение → шифрование → секреты → резервные копии → аудит. Отдельно — </w:t>
      </w:r>
      <w:r w:rsidRPr="00BA52BE">
        <w:rPr>
          <w:b/>
          <w:lang w:val="ru-RU"/>
        </w:rPr>
        <w:t xml:space="preserve">правила работы с </w:t>
      </w:r>
      <w:r>
        <w:rPr>
          <w:b/>
        </w:rPr>
        <w:t>AI</w:t>
      </w:r>
      <w:r w:rsidRPr="00BA52BE">
        <w:rPr>
          <w:lang w:val="ru-RU"/>
        </w:rPr>
        <w:t xml:space="preserve"> (</w:t>
      </w:r>
      <w:r>
        <w:t>Claude</w:t>
      </w:r>
      <w:r w:rsidRPr="00BA52BE">
        <w:rPr>
          <w:lang w:val="ru-RU"/>
        </w:rPr>
        <w:t xml:space="preserve"> и др.), потому что именно это самый частый незаметный канал утечки.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Эта модель — не теория: аналогичная архитектура уже работает в платформе </w:t>
      </w:r>
      <w:r>
        <w:t>OCC</w:t>
      </w:r>
      <w:r w:rsidRPr="00BA52BE">
        <w:rPr>
          <w:lang w:val="ru-RU"/>
        </w:rPr>
        <w:t xml:space="preserve"> (</w:t>
      </w:r>
      <w:proofErr w:type="spellStart"/>
      <w:r w:rsidRPr="00BA52BE">
        <w:rPr>
          <w:lang w:val="ru-RU"/>
        </w:rPr>
        <w:t>мультиарендность</w:t>
      </w:r>
      <w:proofErr w:type="spellEnd"/>
      <w:r w:rsidRPr="00BA52BE">
        <w:rPr>
          <w:lang w:val="ru-RU"/>
        </w:rPr>
        <w:t xml:space="preserve">, ролевой доступ, шифрование полей, зашифрованные </w:t>
      </w:r>
      <w:proofErr w:type="spellStart"/>
      <w:r w:rsidRPr="00BA52BE">
        <w:rPr>
          <w:lang w:val="ru-RU"/>
        </w:rPr>
        <w:t>офсайт-бэкапы</w:t>
      </w:r>
      <w:proofErr w:type="spellEnd"/>
      <w:r w:rsidRPr="00BA52BE">
        <w:rPr>
          <w:lang w:val="ru-RU"/>
        </w:rPr>
        <w:t>, 2</w:t>
      </w:r>
      <w:r>
        <w:t>FA</w:t>
      </w:r>
      <w:r w:rsidRPr="00BA52BE">
        <w:rPr>
          <w:lang w:val="ru-RU"/>
        </w:rPr>
        <w:t>). См. раздел 8.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>1. Схема архитектуры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1.1. Сетевые зоны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>Принцип: наружу смотрит только тонкий периметр, данные — в самой глубокой закрытой зоне без выхода в интернет.</w:t>
      </w:r>
    </w:p>
    <w:p w:rsidR="00DF4806" w:rsidRPr="00BA52BE" w:rsidRDefault="00BA52BE">
      <w:pPr>
        <w:rPr>
          <w:lang w:val="ru-RU"/>
        </w:rPr>
      </w:pPr>
      <w:r>
        <w:rPr>
          <w:rFonts w:ascii="Consolas" w:hAnsi="Consolas"/>
          <w:color w:val="333333"/>
          <w:sz w:val="17"/>
        </w:rPr>
        <w:t>flowchart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TB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subgraph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INET</w:t>
      </w:r>
      <w:r w:rsidRPr="00BA52BE">
        <w:rPr>
          <w:rFonts w:ascii="Consolas" w:hAnsi="Consolas"/>
          <w:color w:val="333333"/>
          <w:sz w:val="17"/>
          <w:lang w:val="ru-RU"/>
        </w:rPr>
        <w:t>["Интернет"]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U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["Сотрудники </w:t>
      </w:r>
      <w:r>
        <w:rPr>
          <w:rFonts w:ascii="Consolas" w:hAnsi="Consolas"/>
          <w:color w:val="333333"/>
          <w:sz w:val="17"/>
        </w:rPr>
        <w:t>Oasis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(браузер, 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B</w:t>
      </w:r>
      <w:r w:rsidRPr="00BA52BE">
        <w:rPr>
          <w:rFonts w:ascii="Consolas" w:hAnsi="Consolas"/>
          <w:color w:val="333333"/>
          <w:sz w:val="17"/>
          <w:lang w:val="ru-RU"/>
        </w:rPr>
        <w:t>24["Битрикс24"]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GS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Google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Sheets</w:t>
      </w:r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EXT</w:t>
      </w:r>
      <w:r w:rsidRPr="00BA52BE">
        <w:rPr>
          <w:rFonts w:ascii="Consolas" w:hAnsi="Consolas"/>
          <w:color w:val="333333"/>
          <w:sz w:val="17"/>
          <w:lang w:val="ru-RU"/>
        </w:rPr>
        <w:t>["Другие источники (сайты, формы, телефония)"]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end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subgraph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RU</w:t>
      </w:r>
      <w:r w:rsidRPr="00BA52BE">
        <w:rPr>
          <w:rFonts w:ascii="Consolas" w:hAnsi="Consolas"/>
          <w:color w:val="333333"/>
          <w:sz w:val="17"/>
          <w:lang w:val="ru-RU"/>
        </w:rPr>
        <w:t>["РФ - дата-центр провайдера (152-ФЗ)"]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subgraph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EDGE</w:t>
      </w:r>
      <w:r w:rsidRPr="00BA52BE">
        <w:rPr>
          <w:rFonts w:ascii="Consolas" w:hAnsi="Consolas"/>
          <w:color w:val="333333"/>
          <w:sz w:val="17"/>
          <w:lang w:val="ru-RU"/>
        </w:rPr>
        <w:t>["Зона периметра (</w:t>
      </w:r>
      <w:r>
        <w:rPr>
          <w:rFonts w:ascii="Consolas" w:hAnsi="Consolas"/>
          <w:color w:val="333333"/>
          <w:sz w:val="17"/>
        </w:rPr>
        <w:t>DMZ</w:t>
      </w:r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FW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Firewall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+ </w:t>
      </w:r>
      <w:r>
        <w:rPr>
          <w:rFonts w:ascii="Consolas" w:hAnsi="Consolas"/>
          <w:color w:val="333333"/>
          <w:sz w:val="17"/>
        </w:rPr>
        <w:t>fail</w:t>
      </w:r>
      <w:r w:rsidRPr="00BA52BE">
        <w:rPr>
          <w:rFonts w:ascii="Consolas" w:hAnsi="Consolas"/>
          <w:color w:val="333333"/>
          <w:sz w:val="17"/>
          <w:lang w:val="ru-RU"/>
        </w:rPr>
        <w:t>2</w:t>
      </w:r>
      <w:r>
        <w:rPr>
          <w:rFonts w:ascii="Consolas" w:hAnsi="Consolas"/>
          <w:color w:val="333333"/>
          <w:sz w:val="17"/>
        </w:rPr>
        <w:t>ban</w:t>
      </w:r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</w:r>
      <w:r w:rsidRPr="00BA52BE">
        <w:rPr>
          <w:rFonts w:ascii="Consolas" w:hAnsi="Consolas"/>
          <w:color w:val="333333"/>
          <w:sz w:val="17"/>
          <w:lang w:val="ru-RU"/>
        </w:rPr>
        <w:lastRenderedPageBreak/>
        <w:t xml:space="preserve">        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t>-шлюз (</w:t>
      </w:r>
      <w:proofErr w:type="spellStart"/>
      <w:r>
        <w:rPr>
          <w:rFonts w:ascii="Consolas" w:hAnsi="Consolas"/>
          <w:color w:val="333333"/>
          <w:sz w:val="17"/>
        </w:rPr>
        <w:t>WireGuard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RP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Nginx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reverse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proxy</w:t>
      </w:r>
      <w:r w:rsidRPr="00BA52BE">
        <w:rPr>
          <w:rFonts w:ascii="Consolas" w:hAnsi="Consolas"/>
          <w:color w:val="333333"/>
          <w:sz w:val="17"/>
          <w:lang w:val="ru-RU"/>
        </w:rPr>
        <w:t xml:space="preserve">: </w:t>
      </w:r>
      <w:r>
        <w:rPr>
          <w:rFonts w:ascii="Consolas" w:hAnsi="Consolas"/>
          <w:color w:val="333333"/>
          <w:sz w:val="17"/>
        </w:rPr>
        <w:t>HTTPS</w:t>
      </w:r>
      <w:r w:rsidRPr="00BA52BE">
        <w:rPr>
          <w:rFonts w:ascii="Consolas" w:hAnsi="Consolas"/>
          <w:color w:val="333333"/>
          <w:sz w:val="17"/>
          <w:lang w:val="ru-RU"/>
        </w:rPr>
        <w:t>/</w:t>
      </w:r>
      <w:r>
        <w:rPr>
          <w:rFonts w:ascii="Consolas" w:hAnsi="Consolas"/>
          <w:color w:val="333333"/>
          <w:sz w:val="17"/>
        </w:rPr>
        <w:t>TLS</w:t>
      </w:r>
      <w:r w:rsidRPr="00BA52BE">
        <w:rPr>
          <w:rFonts w:ascii="Consolas" w:hAnsi="Consolas"/>
          <w:color w:val="333333"/>
          <w:sz w:val="17"/>
          <w:lang w:val="ru-RU"/>
        </w:rPr>
        <w:t xml:space="preserve">, </w:t>
      </w:r>
      <w:r>
        <w:rPr>
          <w:rFonts w:ascii="Consolas" w:hAnsi="Consolas"/>
          <w:color w:val="333333"/>
          <w:sz w:val="17"/>
        </w:rPr>
        <w:t>WAF</w:t>
      </w:r>
      <w:r w:rsidRPr="00BA52BE">
        <w:rPr>
          <w:rFonts w:ascii="Consolas" w:hAnsi="Consolas"/>
          <w:color w:val="333333"/>
          <w:sz w:val="17"/>
          <w:lang w:val="ru-RU"/>
        </w:rPr>
        <w:t xml:space="preserve">, </w:t>
      </w:r>
      <w:r>
        <w:rPr>
          <w:rFonts w:ascii="Consolas" w:hAnsi="Consolas"/>
          <w:color w:val="333333"/>
          <w:sz w:val="17"/>
        </w:rPr>
        <w:t>rate</w:t>
      </w:r>
      <w:r w:rsidRPr="00BA52BE">
        <w:rPr>
          <w:rFonts w:ascii="Consolas" w:hAnsi="Consolas"/>
          <w:color w:val="333333"/>
          <w:sz w:val="17"/>
          <w:lang w:val="ru-RU"/>
        </w:rPr>
        <w:t>-</w:t>
      </w:r>
      <w:r>
        <w:rPr>
          <w:rFonts w:ascii="Consolas" w:hAnsi="Consolas"/>
          <w:color w:val="333333"/>
          <w:sz w:val="17"/>
        </w:rPr>
        <w:t>limit</w:t>
      </w:r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end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subgraph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APP</w:t>
      </w:r>
      <w:r w:rsidRPr="00BA52BE">
        <w:rPr>
          <w:rFonts w:ascii="Consolas" w:hAnsi="Consolas"/>
          <w:color w:val="333333"/>
          <w:sz w:val="17"/>
          <w:lang w:val="ru-RU"/>
        </w:rPr>
        <w:t>["Зона приложений (</w:t>
      </w:r>
      <w:r>
        <w:rPr>
          <w:rFonts w:ascii="Consolas" w:hAnsi="Consolas"/>
          <w:color w:val="333333"/>
          <w:sz w:val="17"/>
        </w:rPr>
        <w:t>private</w:t>
      </w:r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t>["Сервер приложений: проекты команды, коннекторы интеграций"]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GIT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Self</w:t>
      </w:r>
      <w:r w:rsidRPr="00BA52BE">
        <w:rPr>
          <w:rFonts w:ascii="Consolas" w:hAnsi="Consolas"/>
          <w:color w:val="333333"/>
          <w:sz w:val="17"/>
          <w:lang w:val="ru-RU"/>
        </w:rPr>
        <w:t>-</w:t>
      </w:r>
      <w:r>
        <w:rPr>
          <w:rFonts w:ascii="Consolas" w:hAnsi="Consolas"/>
          <w:color w:val="333333"/>
          <w:sz w:val="17"/>
        </w:rPr>
        <w:t>hosted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proofErr w:type="spellStart"/>
      <w:r>
        <w:rPr>
          <w:rFonts w:ascii="Consolas" w:hAnsi="Consolas"/>
          <w:color w:val="333333"/>
          <w:sz w:val="17"/>
        </w:rPr>
        <w:t>Git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(</w:t>
      </w:r>
      <w:proofErr w:type="spellStart"/>
      <w:r>
        <w:rPr>
          <w:rFonts w:ascii="Consolas" w:hAnsi="Consolas"/>
          <w:color w:val="333333"/>
          <w:sz w:val="17"/>
        </w:rPr>
        <w:t>GitLab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/ </w:t>
      </w:r>
      <w:proofErr w:type="spellStart"/>
      <w:r>
        <w:rPr>
          <w:rFonts w:ascii="Consolas" w:hAnsi="Consolas"/>
          <w:color w:val="333333"/>
          <w:sz w:val="17"/>
        </w:rPr>
        <w:t>Gitea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WORK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["Изолированные окружения </w:t>
      </w:r>
      <w:r>
        <w:rPr>
          <w:rFonts w:ascii="Consolas" w:hAnsi="Consolas"/>
          <w:color w:val="333333"/>
          <w:sz w:val="17"/>
        </w:rPr>
        <w:t>dev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/ </w:t>
      </w:r>
      <w:r>
        <w:rPr>
          <w:rFonts w:ascii="Consolas" w:hAnsi="Consolas"/>
          <w:color w:val="333333"/>
          <w:sz w:val="17"/>
        </w:rPr>
        <w:t>stage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/ </w:t>
      </w:r>
      <w:r>
        <w:rPr>
          <w:rFonts w:ascii="Consolas" w:hAnsi="Consolas"/>
          <w:color w:val="333333"/>
          <w:sz w:val="17"/>
        </w:rPr>
        <w:t>prod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</w:t>
      </w:r>
      <w:r>
        <w:rPr>
          <w:rFonts w:ascii="Consolas" w:hAnsi="Consolas"/>
          <w:color w:val="333333"/>
          <w:sz w:val="17"/>
        </w:rPr>
        <w:t>Docker</w:t>
      </w:r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end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subgraph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DATA</w:t>
      </w:r>
      <w:r w:rsidRPr="00BA52BE">
        <w:rPr>
          <w:rFonts w:ascii="Consolas" w:hAnsi="Consolas"/>
          <w:color w:val="333333"/>
          <w:sz w:val="17"/>
          <w:lang w:val="ru-RU"/>
        </w:rPr>
        <w:t>["Зона данных (закрытая, без выхода в интернет)"]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DB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PostgreSQL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 единая БД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ПДн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(шифрованный диск)"]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VAULT</w:t>
      </w:r>
      <w:r w:rsidRPr="00BA52BE">
        <w:rPr>
          <w:rFonts w:ascii="Consolas" w:hAnsi="Consolas"/>
          <w:color w:val="333333"/>
          <w:sz w:val="17"/>
          <w:lang w:val="ru-RU"/>
        </w:rPr>
        <w:t>["Хранилище секретов (</w:t>
      </w:r>
      <w:r>
        <w:rPr>
          <w:rFonts w:ascii="Consolas" w:hAnsi="Consolas"/>
          <w:color w:val="333333"/>
          <w:sz w:val="17"/>
        </w:rPr>
        <w:t>Vault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/ </w:t>
      </w:r>
      <w:r>
        <w:rPr>
          <w:rFonts w:ascii="Consolas" w:hAnsi="Consolas"/>
          <w:color w:val="333333"/>
          <w:sz w:val="17"/>
        </w:rPr>
        <w:t>SOPS</w:t>
      </w:r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  </w:t>
      </w:r>
      <w:r>
        <w:rPr>
          <w:rFonts w:ascii="Consolas" w:hAnsi="Consolas"/>
          <w:color w:val="333333"/>
          <w:sz w:val="17"/>
        </w:rPr>
        <w:t>LOGS</w:t>
      </w:r>
      <w:r w:rsidRPr="00BA52BE">
        <w:rPr>
          <w:rFonts w:ascii="Consolas" w:hAnsi="Consolas"/>
          <w:color w:val="333333"/>
          <w:sz w:val="17"/>
          <w:lang w:val="ru-RU"/>
        </w:rPr>
        <w:t>["Журналы + аудит (</w:t>
      </w:r>
      <w:r>
        <w:rPr>
          <w:rFonts w:ascii="Consolas" w:hAnsi="Consolas"/>
          <w:color w:val="333333"/>
          <w:sz w:val="17"/>
        </w:rPr>
        <w:t>SIEM</w:t>
      </w:r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end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proofErr w:type="spellStart"/>
      <w:r>
        <w:rPr>
          <w:rFonts w:ascii="Consolas" w:hAnsi="Consolas"/>
          <w:color w:val="333333"/>
          <w:sz w:val="17"/>
        </w:rPr>
        <w:t>end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subgraph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BACKUP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Офсайт-бэкапы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(РФ, другой ЦОД)"]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  </w:t>
      </w:r>
      <w:r>
        <w:rPr>
          <w:rFonts w:ascii="Consolas" w:hAnsi="Consolas"/>
          <w:color w:val="333333"/>
          <w:sz w:val="17"/>
        </w:rPr>
        <w:t>S</w:t>
      </w:r>
      <w:r w:rsidRPr="00BA52BE">
        <w:rPr>
          <w:rFonts w:ascii="Consolas" w:hAnsi="Consolas"/>
          <w:color w:val="333333"/>
          <w:sz w:val="17"/>
          <w:lang w:val="ru-RU"/>
        </w:rPr>
        <w:t>3["</w:t>
      </w:r>
      <w:r>
        <w:rPr>
          <w:rFonts w:ascii="Consolas" w:hAnsi="Consolas"/>
          <w:color w:val="333333"/>
          <w:sz w:val="17"/>
        </w:rPr>
        <w:t>S</w:t>
      </w:r>
      <w:r w:rsidRPr="00BA52BE">
        <w:rPr>
          <w:rFonts w:ascii="Consolas" w:hAnsi="Consolas"/>
          <w:color w:val="333333"/>
          <w:sz w:val="17"/>
          <w:lang w:val="ru-RU"/>
        </w:rPr>
        <w:t>3-хранилище: шифрованные копии"]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end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U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--&gt;|только через| 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proofErr w:type="spellStart"/>
      <w:r>
        <w:rPr>
          <w:rFonts w:ascii="Consolas" w:hAnsi="Consolas"/>
          <w:color w:val="333333"/>
          <w:sz w:val="17"/>
        </w:rPr>
        <w:t>VPN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RP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U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--&gt;|</w:t>
      </w:r>
      <w:r>
        <w:rPr>
          <w:rFonts w:ascii="Consolas" w:hAnsi="Consolas"/>
          <w:color w:val="333333"/>
          <w:sz w:val="17"/>
        </w:rPr>
        <w:t>HTTPS</w:t>
      </w:r>
      <w:r w:rsidRPr="00BA52BE">
        <w:rPr>
          <w:rFonts w:ascii="Consolas" w:hAnsi="Consolas"/>
          <w:color w:val="333333"/>
          <w:sz w:val="17"/>
          <w:lang w:val="ru-RU"/>
        </w:rPr>
        <w:t xml:space="preserve">| </w:t>
      </w:r>
      <w:r>
        <w:rPr>
          <w:rFonts w:ascii="Consolas" w:hAnsi="Consolas"/>
          <w:color w:val="333333"/>
          <w:sz w:val="17"/>
        </w:rPr>
        <w:t>RP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proofErr w:type="spellStart"/>
      <w:r>
        <w:rPr>
          <w:rFonts w:ascii="Consolas" w:hAnsi="Consolas"/>
          <w:color w:val="333333"/>
          <w:sz w:val="17"/>
        </w:rPr>
        <w:t>RP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RP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GIT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WORK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DB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VAULT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B</w:t>
      </w:r>
      <w:r w:rsidRPr="00BA52BE">
        <w:rPr>
          <w:rFonts w:ascii="Consolas" w:hAnsi="Consolas"/>
          <w:color w:val="333333"/>
          <w:sz w:val="17"/>
          <w:lang w:val="ru-RU"/>
        </w:rPr>
        <w:t>24 --&gt;|</w:t>
      </w:r>
      <w:r>
        <w:rPr>
          <w:rFonts w:ascii="Consolas" w:hAnsi="Consolas"/>
          <w:color w:val="333333"/>
          <w:sz w:val="17"/>
        </w:rPr>
        <w:t>API</w:t>
      </w:r>
      <w:r w:rsidRPr="00BA52BE">
        <w:rPr>
          <w:rFonts w:ascii="Consolas" w:hAnsi="Consolas"/>
          <w:color w:val="333333"/>
          <w:sz w:val="17"/>
          <w:lang w:val="ru-RU"/>
        </w:rPr>
        <w:t xml:space="preserve">,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вебхуки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| </w:t>
      </w:r>
      <w:r>
        <w:rPr>
          <w:rFonts w:ascii="Consolas" w:hAnsi="Consolas"/>
          <w:color w:val="333333"/>
          <w:sz w:val="17"/>
        </w:rPr>
        <w:t>RP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GS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--&gt;|</w:t>
      </w:r>
      <w:r>
        <w:rPr>
          <w:rFonts w:ascii="Consolas" w:hAnsi="Consolas"/>
          <w:color w:val="333333"/>
          <w:sz w:val="17"/>
        </w:rPr>
        <w:t>API</w:t>
      </w:r>
      <w:r w:rsidRPr="00BA52BE">
        <w:rPr>
          <w:rFonts w:ascii="Consolas" w:hAnsi="Consolas"/>
          <w:color w:val="333333"/>
          <w:sz w:val="17"/>
          <w:lang w:val="ru-RU"/>
        </w:rPr>
        <w:t xml:space="preserve">, чтение|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EXT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--&gt;|</w:t>
      </w:r>
      <w:r>
        <w:rPr>
          <w:rFonts w:ascii="Consolas" w:hAnsi="Consolas"/>
          <w:color w:val="333333"/>
          <w:sz w:val="17"/>
        </w:rPr>
        <w:t>API</w:t>
      </w:r>
      <w:r w:rsidRPr="00BA52BE">
        <w:rPr>
          <w:rFonts w:ascii="Consolas" w:hAnsi="Consolas"/>
          <w:color w:val="333333"/>
          <w:sz w:val="17"/>
          <w:lang w:val="ru-RU"/>
        </w:rPr>
        <w:t xml:space="preserve">| </w:t>
      </w:r>
      <w:r>
        <w:rPr>
          <w:rFonts w:ascii="Consolas" w:hAnsi="Consolas"/>
          <w:color w:val="333333"/>
          <w:sz w:val="17"/>
        </w:rPr>
        <w:t>RP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APPSRV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LOGS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DB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--&gt;|шифр. дамп по расписанию| </w:t>
      </w:r>
      <w:r>
        <w:rPr>
          <w:rFonts w:ascii="Consolas" w:hAnsi="Consolas"/>
          <w:color w:val="333333"/>
          <w:sz w:val="17"/>
        </w:rPr>
        <w:t>S</w:t>
      </w:r>
      <w:r w:rsidRPr="00BA52BE">
        <w:rPr>
          <w:rFonts w:ascii="Consolas" w:hAnsi="Consolas"/>
          <w:color w:val="333333"/>
          <w:sz w:val="17"/>
          <w:lang w:val="ru-RU"/>
        </w:rPr>
        <w:t>3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WORK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-.-&gt;|</w:t>
      </w:r>
      <w:r>
        <w:rPr>
          <w:rFonts w:ascii="Consolas" w:hAnsi="Consolas"/>
          <w:color w:val="333333"/>
          <w:sz w:val="17"/>
        </w:rPr>
        <w:t>dev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видит только обезличенные данные| </w:t>
      </w:r>
      <w:r>
        <w:rPr>
          <w:rFonts w:ascii="Consolas" w:hAnsi="Consolas"/>
          <w:color w:val="333333"/>
          <w:sz w:val="17"/>
        </w:rPr>
        <w:t>DB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Наружу торчит только </w:t>
      </w:r>
      <w:r>
        <w:t>Nginx</w:t>
      </w:r>
      <w:r w:rsidRPr="00BA52BE">
        <w:rPr>
          <w:lang w:val="ru-RU"/>
        </w:rPr>
        <w:t xml:space="preserve"> (шифрованный вход) и </w:t>
      </w:r>
      <w:r>
        <w:t>VPN</w:t>
      </w:r>
      <w:r w:rsidRPr="00BA52BE">
        <w:rPr>
          <w:lang w:val="ru-RU"/>
        </w:rPr>
        <w:t xml:space="preserve">. Приложения — за ними. Данные (БД, секреты, </w:t>
      </w:r>
      <w:proofErr w:type="spellStart"/>
      <w:r w:rsidRPr="00BA52BE">
        <w:rPr>
          <w:lang w:val="ru-RU"/>
        </w:rPr>
        <w:t>логи</w:t>
      </w:r>
      <w:proofErr w:type="spellEnd"/>
      <w:r w:rsidRPr="00BA52BE">
        <w:rPr>
          <w:lang w:val="ru-RU"/>
        </w:rPr>
        <w:t xml:space="preserve">) — в самой глубокой зоне без выхода в интернет: до неё можно дотянуться только изнутри сервера. </w:t>
      </w:r>
      <w:proofErr w:type="spellStart"/>
      <w:r w:rsidRPr="00BA52BE">
        <w:rPr>
          <w:lang w:val="ru-RU"/>
        </w:rPr>
        <w:t>Бэкапы</w:t>
      </w:r>
      <w:proofErr w:type="spellEnd"/>
      <w:r w:rsidRPr="00BA52BE">
        <w:rPr>
          <w:lang w:val="ru-RU"/>
        </w:rPr>
        <w:t xml:space="preserve"> уезжают в другой ЦОД в зашифрованном виде.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1.2. Потоки данных из интеграций</w:t>
      </w:r>
    </w:p>
    <w:p w:rsidR="00DF4806" w:rsidRPr="00BA52BE" w:rsidRDefault="00BA52BE">
      <w:pPr>
        <w:rPr>
          <w:lang w:val="ru-RU"/>
        </w:rPr>
      </w:pPr>
      <w:r>
        <w:rPr>
          <w:rFonts w:ascii="Consolas" w:hAnsi="Consolas"/>
          <w:color w:val="333333"/>
          <w:sz w:val="17"/>
        </w:rPr>
        <w:t>flowchart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LR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B</w:t>
      </w:r>
      <w:r w:rsidRPr="00BA52BE">
        <w:rPr>
          <w:rFonts w:ascii="Consolas" w:hAnsi="Consolas"/>
          <w:color w:val="333333"/>
          <w:sz w:val="17"/>
          <w:lang w:val="ru-RU"/>
        </w:rPr>
        <w:t>24["Битрикс24 (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лиды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, сделки, клиенты)"] --&gt;|</w:t>
      </w:r>
      <w:r>
        <w:rPr>
          <w:rFonts w:ascii="Consolas" w:hAnsi="Consolas"/>
          <w:color w:val="333333"/>
          <w:sz w:val="17"/>
        </w:rPr>
        <w:t>REST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API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+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вебхук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| </w:t>
      </w:r>
      <w:r>
        <w:rPr>
          <w:rFonts w:ascii="Consolas" w:hAnsi="Consolas"/>
          <w:color w:val="333333"/>
          <w:sz w:val="17"/>
        </w:rPr>
        <w:t>ING</w:t>
      </w:r>
      <w:r w:rsidRPr="00BA52BE">
        <w:rPr>
          <w:rFonts w:ascii="Consolas" w:hAnsi="Consolas"/>
          <w:color w:val="333333"/>
          <w:sz w:val="17"/>
          <w:lang w:val="ru-RU"/>
        </w:rPr>
        <w:t>["Слой интеграций (коннекторы)"]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GS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Google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Sheets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(операционные таблицы)"] --&gt;|</w:t>
      </w:r>
      <w:r>
        <w:rPr>
          <w:rFonts w:ascii="Consolas" w:hAnsi="Consolas"/>
          <w:color w:val="333333"/>
          <w:sz w:val="17"/>
        </w:rPr>
        <w:t>Sheets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API</w:t>
      </w:r>
      <w:r w:rsidRPr="00BA52BE">
        <w:rPr>
          <w:rFonts w:ascii="Consolas" w:hAnsi="Consolas"/>
          <w:color w:val="333333"/>
          <w:sz w:val="17"/>
          <w:lang w:val="ru-RU"/>
        </w:rPr>
        <w:t xml:space="preserve">, чтение| </w:t>
      </w:r>
      <w:r>
        <w:rPr>
          <w:rFonts w:ascii="Consolas" w:hAnsi="Consolas"/>
          <w:color w:val="333333"/>
          <w:sz w:val="17"/>
        </w:rPr>
        <w:t>ING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TEL</w:t>
      </w:r>
      <w:r w:rsidRPr="00BA52BE">
        <w:rPr>
          <w:rFonts w:ascii="Consolas" w:hAnsi="Consolas"/>
          <w:color w:val="333333"/>
          <w:sz w:val="17"/>
          <w:lang w:val="ru-RU"/>
        </w:rPr>
        <w:t>["Телефония / формы сайта"] --&gt;|</w:t>
      </w:r>
      <w:r>
        <w:rPr>
          <w:rFonts w:ascii="Consolas" w:hAnsi="Consolas"/>
          <w:color w:val="333333"/>
          <w:sz w:val="17"/>
        </w:rPr>
        <w:t>API</w:t>
      </w:r>
      <w:r w:rsidRPr="00BA52BE">
        <w:rPr>
          <w:rFonts w:ascii="Consolas" w:hAnsi="Consolas"/>
          <w:color w:val="333333"/>
          <w:sz w:val="17"/>
          <w:lang w:val="ru-RU"/>
        </w:rPr>
        <w:t xml:space="preserve">| </w:t>
      </w:r>
      <w:r>
        <w:rPr>
          <w:rFonts w:ascii="Consolas" w:hAnsi="Consolas"/>
          <w:color w:val="333333"/>
          <w:sz w:val="17"/>
        </w:rPr>
        <w:t>ING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proofErr w:type="spellStart"/>
      <w:r>
        <w:rPr>
          <w:rFonts w:ascii="Consolas" w:hAnsi="Consolas"/>
          <w:color w:val="333333"/>
          <w:sz w:val="17"/>
        </w:rPr>
        <w:t>ING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--&gt;|нормализация +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журналирование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| </w:t>
      </w:r>
      <w:r>
        <w:rPr>
          <w:rFonts w:ascii="Consolas" w:hAnsi="Consolas"/>
          <w:color w:val="333333"/>
          <w:sz w:val="17"/>
        </w:rPr>
        <w:t>DB</w:t>
      </w:r>
      <w:r w:rsidRPr="00BA52BE">
        <w:rPr>
          <w:rFonts w:ascii="Consolas" w:hAnsi="Consolas"/>
          <w:color w:val="333333"/>
          <w:sz w:val="17"/>
          <w:lang w:val="ru-RU"/>
        </w:rPr>
        <w:t>[("</w:t>
      </w:r>
      <w:r>
        <w:rPr>
          <w:rFonts w:ascii="Consolas" w:hAnsi="Consolas"/>
          <w:color w:val="333333"/>
          <w:sz w:val="17"/>
        </w:rPr>
        <w:t>PostgreSQL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 единый источник правды")]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DB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PROJ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["Проекты команды: инструменты,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дашборды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, отчёты"]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DB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BK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Бэкап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(шифр.) в </w:t>
      </w:r>
      <w:r>
        <w:rPr>
          <w:rFonts w:ascii="Consolas" w:hAnsi="Consolas"/>
          <w:color w:val="333333"/>
          <w:sz w:val="17"/>
        </w:rPr>
        <w:t>S</w:t>
      </w:r>
      <w:r w:rsidRPr="00BA52BE">
        <w:rPr>
          <w:rFonts w:ascii="Consolas" w:hAnsi="Consolas"/>
          <w:color w:val="333333"/>
          <w:sz w:val="17"/>
          <w:lang w:val="ru-RU"/>
        </w:rPr>
        <w:t>3"]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Единым «источником правды» становится БД в РФ, а не </w:t>
      </w:r>
      <w:r>
        <w:t>Google</w:t>
      </w:r>
      <w:r w:rsidRPr="00BA52BE">
        <w:rPr>
          <w:lang w:val="ru-RU"/>
        </w:rPr>
        <w:t xml:space="preserve"> </w:t>
      </w:r>
      <w:r>
        <w:t>Sheets</w:t>
      </w:r>
      <w:r w:rsidRPr="00BA52BE">
        <w:rPr>
          <w:lang w:val="ru-RU"/>
        </w:rPr>
        <w:t xml:space="preserve">. </w:t>
      </w:r>
      <w:proofErr w:type="spellStart"/>
      <w:r w:rsidRPr="00BA52BE">
        <w:rPr>
          <w:lang w:val="ru-RU"/>
        </w:rPr>
        <w:t>Битрикс</w:t>
      </w:r>
      <w:proofErr w:type="spellEnd"/>
      <w:r w:rsidRPr="00BA52BE">
        <w:rPr>
          <w:lang w:val="ru-RU"/>
        </w:rPr>
        <w:t xml:space="preserve"> и таблицы — источники, из которых данные забираются на ваш сервер. Так закрывается требование локализации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россиян на территории РФ (ст. 18 ч. 5 152-ФЗ).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Примечание по Битрикс24. Коннектор работает одинаково с облачной и с коробочной версией Битрикс24 — через </w:t>
      </w:r>
      <w:r>
        <w:t>REST</w:t>
      </w:r>
      <w:r w:rsidRPr="00BA52BE">
        <w:rPr>
          <w:lang w:val="ru-RU"/>
        </w:rPr>
        <w:t xml:space="preserve"> </w:t>
      </w:r>
      <w:r>
        <w:t>API</w:t>
      </w:r>
      <w:r w:rsidRPr="00BA52BE">
        <w:rPr>
          <w:lang w:val="ru-RU"/>
        </w:rPr>
        <w:t xml:space="preserve"> и </w:t>
      </w:r>
      <w:proofErr w:type="spellStart"/>
      <w:r w:rsidRPr="00BA52BE">
        <w:rPr>
          <w:lang w:val="ru-RU"/>
        </w:rPr>
        <w:t>вебхуки</w:t>
      </w:r>
      <w:proofErr w:type="spellEnd"/>
      <w:r w:rsidRPr="00BA52BE">
        <w:rPr>
          <w:lang w:val="ru-RU"/>
        </w:rPr>
        <w:t xml:space="preserve">, поэтому архитектура не меняется. Требование локализации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выполняется в любом случае: первичная база — наш сервер </w:t>
      </w:r>
      <w:r w:rsidRPr="00BA52BE">
        <w:rPr>
          <w:lang w:val="ru-RU"/>
        </w:rPr>
        <w:lastRenderedPageBreak/>
        <w:t xml:space="preserve">в РФ. Уточнить, облако или коробка, нужно только для настройки прав сервисного аккаунта интеграции. Отдел продаж большой, но активных пользователей </w:t>
      </w:r>
      <w:proofErr w:type="spellStart"/>
      <w:r w:rsidRPr="00BA52BE">
        <w:rPr>
          <w:lang w:val="ru-RU"/>
        </w:rPr>
        <w:t>Битрикс</w:t>
      </w:r>
      <w:proofErr w:type="spellEnd"/>
      <w:r w:rsidRPr="00BA52BE">
        <w:rPr>
          <w:lang w:val="ru-RU"/>
        </w:rPr>
        <w:t xml:space="preserve"> немного — нагрузка на сервер небольшая, выбранной конфигурации хватает с запасом.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 xml:space="preserve">2. Где </w:t>
      </w:r>
      <w:proofErr w:type="spellStart"/>
      <w:r w:rsidRPr="00BA52BE">
        <w:rPr>
          <w:lang w:val="ru-RU"/>
        </w:rPr>
        <w:t>хостить</w:t>
      </w:r>
      <w:proofErr w:type="spellEnd"/>
      <w:r w:rsidRPr="00BA52BE">
        <w:rPr>
          <w:lang w:val="ru-RU"/>
        </w:rPr>
        <w:t>: российский провайдер и почему</w:t>
      </w:r>
    </w:p>
    <w:p w:rsidR="00DF4806" w:rsidRDefault="00BA52BE">
      <w:pPr>
        <w:pStyle w:val="31"/>
      </w:pPr>
      <w:r>
        <w:t>2.1. Обязательные критерии по 152-ФЗ</w:t>
      </w:r>
    </w:p>
    <w:p w:rsidR="00DF4806" w:rsidRPr="00BA52BE" w:rsidRDefault="00BA52BE">
      <w:pPr>
        <w:pStyle w:val="a"/>
        <w:rPr>
          <w:lang w:val="ru-RU"/>
        </w:rPr>
      </w:pPr>
      <w:r w:rsidRPr="00BA52BE">
        <w:rPr>
          <w:lang w:val="ru-RU"/>
        </w:rPr>
        <w:t>ЦОД физически в РФ (локализация — ст. 18 ч. 5).</w:t>
      </w:r>
    </w:p>
    <w:p w:rsidR="00DF4806" w:rsidRPr="00BA52BE" w:rsidRDefault="00BA52BE">
      <w:pPr>
        <w:pStyle w:val="a"/>
        <w:rPr>
          <w:lang w:val="ru-RU"/>
        </w:rPr>
      </w:pPr>
      <w:r w:rsidRPr="00BA52BE">
        <w:rPr>
          <w:lang w:val="ru-RU"/>
        </w:rPr>
        <w:t xml:space="preserve">Готовность подписать поручение на обработку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(ст. 6 152-ФЗ) — без этого документа облако использовать нельзя.</w:t>
      </w:r>
    </w:p>
    <w:p w:rsidR="00DF4806" w:rsidRPr="00BA52BE" w:rsidRDefault="00BA52BE">
      <w:pPr>
        <w:pStyle w:val="a"/>
        <w:rPr>
          <w:lang w:val="ru-RU"/>
        </w:rPr>
      </w:pPr>
      <w:r w:rsidRPr="00BA52BE">
        <w:rPr>
          <w:lang w:val="ru-RU"/>
        </w:rPr>
        <w:t>Желательно — аттестация ЦОД по требованиям ФСТЭК / 152-ФЗ (соответствие уровню защищённости УЗ).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>Для 80 000 обычных контактов (без спец. категорий — здоровье, судимости) уровень защищённости обычно УЗ-3 (иногда УЗ-4). Точный уровень определяется «моделью угроз» на этапе внедрения.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2.2. Матрица провайдеров (РФ, 152-ФЗ)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270"/>
        <w:gridCol w:w="2040"/>
        <w:gridCol w:w="2609"/>
        <w:gridCol w:w="1875"/>
        <w:gridCol w:w="1062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F4806" w:rsidRDefault="00BA52BE">
            <w:proofErr w:type="spellStart"/>
            <w:r>
              <w:t>Провайдер</w:t>
            </w:r>
            <w:proofErr w:type="spellEnd"/>
          </w:p>
        </w:tc>
        <w:tc>
          <w:tcPr>
            <w:tcW w:w="1728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152-ФЗ / локализация</w:t>
            </w:r>
          </w:p>
        </w:tc>
        <w:tc>
          <w:tcPr>
            <w:tcW w:w="1728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Плюсы</w:t>
            </w:r>
          </w:p>
        </w:tc>
        <w:tc>
          <w:tcPr>
            <w:tcW w:w="1728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Минусы</w:t>
            </w:r>
          </w:p>
        </w:tc>
        <w:tc>
          <w:tcPr>
            <w:tcW w:w="1728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F4806" w:rsidRDefault="00BA52BE">
            <w:r>
              <w:t>ufo.hosting (текущий)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ЦОД в РФ (</w:t>
            </w:r>
            <w:r>
              <w:t>Country</w:t>
            </w:r>
            <w:r w:rsidRPr="00BA52BE">
              <w:rPr>
                <w:lang w:val="ru-RU"/>
              </w:rPr>
              <w:t xml:space="preserve"> </w:t>
            </w:r>
            <w:r>
              <w:t>Russia</w:t>
            </w:r>
            <w:r w:rsidRPr="00BA52BE">
              <w:rPr>
                <w:lang w:val="ru-RU"/>
              </w:rPr>
              <w:t xml:space="preserve">) — локализация выполнена. Запросить поручение на обработку </w:t>
            </w:r>
            <w:proofErr w:type="spellStart"/>
            <w:r w:rsidRPr="00BA52BE">
              <w:rPr>
                <w:lang w:val="ru-RU"/>
              </w:rPr>
              <w:t>ПДн</w:t>
            </w:r>
            <w:proofErr w:type="spellEnd"/>
            <w:r w:rsidRPr="00BA52BE">
              <w:rPr>
                <w:lang w:val="ru-RU"/>
              </w:rPr>
              <w:t xml:space="preserve"> + аттестат/готовность под ФЗ-152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Уже освоен, честные цены, </w:t>
            </w:r>
            <w:proofErr w:type="spellStart"/>
            <w:r>
              <w:t>NVMe</w:t>
            </w:r>
            <w:proofErr w:type="spellEnd"/>
            <w:r w:rsidRPr="00BA52BE">
              <w:rPr>
                <w:lang w:val="ru-RU"/>
              </w:rPr>
              <w:t xml:space="preserve">, </w:t>
            </w:r>
            <w:r>
              <w:t>ECC</w:t>
            </w:r>
            <w:r w:rsidRPr="00BA52BE">
              <w:rPr>
                <w:lang w:val="ru-RU"/>
              </w:rPr>
              <w:t xml:space="preserve">-память, сеть 10 </w:t>
            </w:r>
            <w:proofErr w:type="spellStart"/>
            <w:r>
              <w:t>Gbps</w:t>
            </w:r>
            <w:proofErr w:type="spellEnd"/>
            <w:r w:rsidRPr="00BA52BE">
              <w:rPr>
                <w:lang w:val="ru-RU"/>
              </w:rPr>
              <w:t xml:space="preserve">, </w:t>
            </w:r>
            <w:r>
              <w:t>Linux</w:t>
            </w:r>
            <w:r w:rsidRPr="00BA52BE">
              <w:rPr>
                <w:lang w:val="ru-RU"/>
              </w:rPr>
              <w:t>/</w:t>
            </w:r>
            <w:r>
              <w:t>Windows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VPS</w:t>
            </w:r>
            <w:r w:rsidRPr="00BA52BE">
              <w:rPr>
                <w:lang w:val="ru-RU"/>
              </w:rPr>
              <w:t xml:space="preserve"> с самостоятельным управлением: меры уровня защищённости (шифрование диска, доступы) реализуем сами</w:t>
            </w:r>
          </w:p>
        </w:tc>
        <w:tc>
          <w:tcPr>
            <w:tcW w:w="1728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577-16 000 </w:t>
            </w:r>
            <w:proofErr w:type="spellStart"/>
            <w:r>
              <w:t>руб</w:t>
            </w:r>
            <w:proofErr w:type="spellEnd"/>
            <w:r>
              <w:t>/</w:t>
            </w:r>
            <w:proofErr w:type="spellStart"/>
            <w:r>
              <w:t>мес</w:t>
            </w:r>
            <w:proofErr w:type="spellEnd"/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F4806" w:rsidRDefault="00BA52BE">
            <w:r>
              <w:t>Yandex Cloud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Да, </w:t>
            </w:r>
            <w:proofErr w:type="spellStart"/>
            <w:r w:rsidRPr="00BA52BE">
              <w:rPr>
                <w:lang w:val="ru-RU"/>
              </w:rPr>
              <w:t>аттест</w:t>
            </w:r>
            <w:proofErr w:type="spellEnd"/>
            <w:r w:rsidRPr="00BA52BE">
              <w:rPr>
                <w:lang w:val="ru-RU"/>
              </w:rPr>
              <w:t xml:space="preserve">. сегмент, </w:t>
            </w:r>
            <w:r>
              <w:t>KMS</w:t>
            </w:r>
            <w:r w:rsidRPr="00BA52BE">
              <w:rPr>
                <w:lang w:val="ru-RU"/>
              </w:rPr>
              <w:t>/</w:t>
            </w:r>
            <w:r>
              <w:t>IAM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Managed PostgreSQL, S3, ключи (KMS), рядом YandexGPT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Дороже, оплата по потреблению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Средняя-выше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F4806" w:rsidRDefault="00BA52BE">
            <w:r>
              <w:t>Selectel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Да, </w:t>
            </w:r>
            <w:proofErr w:type="spellStart"/>
            <w:r w:rsidRPr="00BA52BE">
              <w:rPr>
                <w:lang w:val="ru-RU"/>
              </w:rPr>
              <w:t>аттест</w:t>
            </w:r>
            <w:proofErr w:type="spellEnd"/>
            <w:r w:rsidRPr="00BA52BE">
              <w:rPr>
                <w:lang w:val="ru-RU"/>
              </w:rPr>
              <w:t>. облако под ФЗ-152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Гибко: </w:t>
            </w:r>
            <w:r>
              <w:t>VPS</w:t>
            </w:r>
            <w:r w:rsidRPr="00BA52BE">
              <w:rPr>
                <w:lang w:val="ru-RU"/>
              </w:rPr>
              <w:t xml:space="preserve">/выделенные/облако, </w:t>
            </w:r>
            <w:r>
              <w:t>S</w:t>
            </w:r>
            <w:r w:rsidRPr="00BA52BE">
              <w:rPr>
                <w:lang w:val="ru-RU"/>
              </w:rPr>
              <w:t xml:space="preserve">3, </w:t>
            </w:r>
            <w:r>
              <w:t>managed</w:t>
            </w:r>
            <w:r w:rsidRPr="00BA52BE">
              <w:rPr>
                <w:lang w:val="ru-RU"/>
              </w:rPr>
              <w:t xml:space="preserve"> БД</w:t>
            </w:r>
          </w:p>
        </w:tc>
        <w:tc>
          <w:tcPr>
            <w:tcW w:w="1728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Требует</w:t>
            </w:r>
            <w:proofErr w:type="spellEnd"/>
            <w:r>
              <w:t xml:space="preserve"> </w:t>
            </w:r>
            <w:proofErr w:type="spellStart"/>
            <w:r>
              <w:t>настройки</w:t>
            </w:r>
            <w:proofErr w:type="spellEnd"/>
          </w:p>
        </w:tc>
        <w:tc>
          <w:tcPr>
            <w:tcW w:w="1728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Средняя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F4806" w:rsidRDefault="00BA52BE">
            <w:r>
              <w:t>Timeweb Cloud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Есть облако под 152-ФЗ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Дёшево, простой старт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Меньше enterprise-функций</w:t>
            </w:r>
          </w:p>
        </w:tc>
        <w:tc>
          <w:tcPr>
            <w:tcW w:w="1728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Низкая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DF4806" w:rsidRDefault="00BA52BE">
            <w:r>
              <w:t>RuVDS</w:t>
            </w:r>
          </w:p>
        </w:tc>
        <w:tc>
          <w:tcPr>
            <w:tcW w:w="1728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ЦОД аттестованы (в </w:t>
            </w:r>
            <w:proofErr w:type="spellStart"/>
            <w:r w:rsidRPr="00BA52BE">
              <w:rPr>
                <w:lang w:val="ru-RU"/>
              </w:rPr>
              <w:t>т.ч</w:t>
            </w:r>
            <w:proofErr w:type="spellEnd"/>
            <w:r w:rsidRPr="00BA52BE">
              <w:rPr>
                <w:lang w:val="ru-RU"/>
              </w:rPr>
              <w:t>. ФСТЭК)</w:t>
            </w:r>
          </w:p>
        </w:tc>
        <w:tc>
          <w:tcPr>
            <w:tcW w:w="1728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Готовые</w:t>
            </w:r>
            <w:proofErr w:type="spellEnd"/>
            <w:r>
              <w:t xml:space="preserve"> «152-ФЗ» </w:t>
            </w:r>
            <w:proofErr w:type="spellStart"/>
            <w:r>
              <w:t>тарифы</w:t>
            </w:r>
            <w:proofErr w:type="spellEnd"/>
          </w:p>
        </w:tc>
        <w:tc>
          <w:tcPr>
            <w:tcW w:w="1728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Базовый набор</w:t>
            </w:r>
          </w:p>
        </w:tc>
        <w:tc>
          <w:tcPr>
            <w:tcW w:w="1728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Низкая</w:t>
            </w:r>
          </w:p>
        </w:tc>
      </w:tr>
    </w:tbl>
    <w:p w:rsidR="00DF4806" w:rsidRDefault="00DF4806"/>
    <w:p w:rsidR="00DF4806" w:rsidRDefault="00BA52BE">
      <w:pPr>
        <w:pStyle w:val="31"/>
      </w:pPr>
      <w:r>
        <w:lastRenderedPageBreak/>
        <w:t>2.3. Рекомендация: остаёмся на ufo.hosting</w:t>
      </w:r>
    </w:p>
    <w:p w:rsidR="00DF4806" w:rsidRPr="00BA52BE" w:rsidRDefault="00BA52BE">
      <w:pPr>
        <w:rPr>
          <w:lang w:val="ru-RU"/>
        </w:rPr>
      </w:pPr>
      <w:proofErr w:type="spellStart"/>
      <w:r>
        <w:t>ufo</w:t>
      </w:r>
      <w:proofErr w:type="spellEnd"/>
      <w:r w:rsidRPr="00BA52BE">
        <w:rPr>
          <w:lang w:val="ru-RU"/>
        </w:rPr>
        <w:t>.</w:t>
      </w:r>
      <w:r>
        <w:t>hosting</w:t>
      </w:r>
      <w:r w:rsidRPr="00BA52BE">
        <w:rPr>
          <w:lang w:val="ru-RU"/>
        </w:rPr>
        <w:t xml:space="preserve"> подходит: ЦОД в РФ (локализация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выполнена), </w:t>
      </w:r>
      <w:proofErr w:type="spellStart"/>
      <w:r>
        <w:t>NVMe</w:t>
      </w:r>
      <w:proofErr w:type="spellEnd"/>
      <w:r w:rsidRPr="00BA52BE">
        <w:rPr>
          <w:lang w:val="ru-RU"/>
        </w:rPr>
        <w:t xml:space="preserve"> + </w:t>
      </w:r>
      <w:r>
        <w:t>ECC</w:t>
      </w:r>
      <w:r w:rsidRPr="00BA52BE">
        <w:rPr>
          <w:lang w:val="ru-RU"/>
        </w:rPr>
        <w:t xml:space="preserve">-память, сеть 10 </w:t>
      </w:r>
      <w:proofErr w:type="spellStart"/>
      <w:r>
        <w:t>Gbps</w:t>
      </w:r>
      <w:proofErr w:type="spellEnd"/>
      <w:r w:rsidRPr="00BA52BE">
        <w:rPr>
          <w:lang w:val="ru-RU"/>
        </w:rPr>
        <w:t xml:space="preserve">, честные цены. От провайдера дополнительно запрашиваем: (1) поручение на обработку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(ст. 6 152-ФЗ), (2) подтверждение расположения ЦОД в РФ, (3) аттестат/модель угроз при наличии. Меры уровня защищённости (шифрование диска </w:t>
      </w:r>
      <w:r>
        <w:t>LUKS</w:t>
      </w:r>
      <w:r w:rsidRPr="00BA52BE">
        <w:rPr>
          <w:lang w:val="ru-RU"/>
        </w:rPr>
        <w:t xml:space="preserve">, ограничение доступов, </w:t>
      </w:r>
      <w:r>
        <w:t>firewall</w:t>
      </w:r>
      <w:r w:rsidRPr="00BA52BE">
        <w:rPr>
          <w:lang w:val="ru-RU"/>
        </w:rPr>
        <w:t xml:space="preserve">) реализуем сами — на </w:t>
      </w:r>
      <w:r>
        <w:t>VPS</w:t>
      </w:r>
      <w:r w:rsidRPr="00BA52BE">
        <w:rPr>
          <w:lang w:val="ru-RU"/>
        </w:rPr>
        <w:t xml:space="preserve"> это наша зона ответственности.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>Панель управления (</w:t>
      </w:r>
      <w:proofErr w:type="spellStart"/>
      <w:r>
        <w:t>Vesta</w:t>
      </w:r>
      <w:proofErr w:type="spellEnd"/>
      <w:r w:rsidRPr="00BA52BE">
        <w:rPr>
          <w:lang w:val="ru-RU"/>
        </w:rPr>
        <w:t>/</w:t>
      </w:r>
      <w:r>
        <w:t>Hestia</w:t>
      </w:r>
      <w:r w:rsidRPr="00BA52BE">
        <w:rPr>
          <w:lang w:val="ru-RU"/>
        </w:rPr>
        <w:t>/</w:t>
      </w:r>
      <w:proofErr w:type="spellStart"/>
      <w:r>
        <w:t>ISPmanager</w:t>
      </w:r>
      <w:proofErr w:type="spellEnd"/>
      <w:r w:rsidRPr="00BA52BE">
        <w:rPr>
          <w:lang w:val="ru-RU"/>
        </w:rPr>
        <w:t xml:space="preserve"> и т.п.) — дополнительная поверхность атаки; для безопасного контура управляем сервером через </w:t>
      </w:r>
      <w:r>
        <w:t>SSH</w:t>
      </w:r>
      <w:r w:rsidRPr="00BA52BE">
        <w:rPr>
          <w:lang w:val="ru-RU"/>
        </w:rPr>
        <w:t xml:space="preserve"> + </w:t>
      </w:r>
      <w:r>
        <w:t>Docker</w:t>
      </w:r>
      <w:r w:rsidRPr="00BA52BE">
        <w:rPr>
          <w:lang w:val="ru-RU"/>
        </w:rPr>
        <w:t xml:space="preserve"> без публичной панели. Если панель нужна — бесплатная </w:t>
      </w:r>
      <w:proofErr w:type="spellStart"/>
      <w:r>
        <w:t>HestiaCP</w:t>
      </w:r>
      <w:proofErr w:type="spellEnd"/>
      <w:r w:rsidRPr="00BA52BE">
        <w:rPr>
          <w:lang w:val="ru-RU"/>
        </w:rPr>
        <w:t xml:space="preserve">, закрытая за </w:t>
      </w:r>
      <w:r>
        <w:t>VPN</w:t>
      </w:r>
      <w:r w:rsidRPr="00BA52BE">
        <w:rPr>
          <w:lang w:val="ru-RU"/>
        </w:rPr>
        <w:t>.</w:t>
      </w:r>
    </w:p>
    <w:p w:rsidR="00DF4806" w:rsidRPr="00BA52BE" w:rsidRDefault="00BA52BE">
      <w:pPr>
        <w:rPr>
          <w:lang w:val="ru-RU"/>
        </w:rPr>
      </w:pPr>
      <w:proofErr w:type="spellStart"/>
      <w:r>
        <w:t>Git</w:t>
      </w:r>
      <w:proofErr w:type="spellEnd"/>
      <w:r w:rsidRPr="00BA52BE">
        <w:rPr>
          <w:lang w:val="ru-RU"/>
        </w:rPr>
        <w:t xml:space="preserve">-сервер — </w:t>
      </w:r>
      <w:proofErr w:type="spellStart"/>
      <w:r>
        <w:t>Gitea</w:t>
      </w:r>
      <w:proofErr w:type="spellEnd"/>
      <w:r w:rsidRPr="00BA52BE">
        <w:rPr>
          <w:lang w:val="ru-RU"/>
        </w:rPr>
        <w:t xml:space="preserve"> (лёгкий, ~1 ГБ памяти), а не </w:t>
      </w:r>
      <w:proofErr w:type="spellStart"/>
      <w:r>
        <w:t>GitLab</w:t>
      </w:r>
      <w:proofErr w:type="spellEnd"/>
      <w:r w:rsidRPr="00BA52BE">
        <w:rPr>
          <w:lang w:val="ru-RU"/>
        </w:rPr>
        <w:t xml:space="preserve"> (требует 4+ ГБ только на себя): помещается в бюджет и живёт на том же сервере.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 xml:space="preserve">2.4. Конкретный выбор тарифа </w:t>
      </w:r>
      <w:proofErr w:type="spellStart"/>
      <w:r>
        <w:t>ufo</w:t>
      </w:r>
      <w:proofErr w:type="spellEnd"/>
      <w:r w:rsidRPr="00BA52BE">
        <w:rPr>
          <w:lang w:val="ru-RU"/>
        </w:rPr>
        <w:t>.</w:t>
      </w:r>
      <w:r>
        <w:t>hosting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>Данных мало (80</w:t>
      </w:r>
      <w:r>
        <w:t>k</w:t>
      </w:r>
      <w:r w:rsidRPr="00BA52BE">
        <w:rPr>
          <w:lang w:val="ru-RU"/>
        </w:rPr>
        <w:t xml:space="preserve"> контактов), поэтому выбор определяется памятью под приложение + БД + </w:t>
      </w:r>
      <w:r>
        <w:t>Docker</w:t>
      </w:r>
      <w:r w:rsidRPr="00BA52BE">
        <w:rPr>
          <w:lang w:val="ru-RU"/>
        </w:rPr>
        <w:t xml:space="preserve"> + </w:t>
      </w:r>
      <w:proofErr w:type="spellStart"/>
      <w:r>
        <w:t>Gitea</w:t>
      </w:r>
      <w:proofErr w:type="spellEnd"/>
      <w:r w:rsidRPr="00BA52BE">
        <w:rPr>
          <w:lang w:val="ru-RU"/>
        </w:rPr>
        <w:t>, а не объёмом диска.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proofErr w:type="spellStart"/>
            <w:r>
              <w:t>Роль</w:t>
            </w:r>
            <w:proofErr w:type="spellEnd"/>
            <w:r>
              <w:t xml:space="preserve"> </w:t>
            </w:r>
            <w:proofErr w:type="spellStart"/>
            <w:r>
              <w:t>сервера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Тариф</w:t>
            </w:r>
          </w:p>
        </w:tc>
        <w:tc>
          <w:tcPr>
            <w:tcW w:w="216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Конфигурация</w:t>
            </w:r>
          </w:p>
        </w:tc>
        <w:tc>
          <w:tcPr>
            <w:tcW w:w="216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 (акция / обычная)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Прод (app + PostgreSQL + Docker + Gitea)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Okul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vCore / 16 ГБ ECC / 210 ГБ NVMe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5 000 / 5 500 руб/мес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Dev + Stage (изолированная разработка)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Brachium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vCore / 4 ГБ / 60 ГБ NVMe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977 / 1 080 руб/мес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Pr="00BA52BE" w:rsidRDefault="00BA52BE">
            <w:pPr>
              <w:rPr>
                <w:lang w:val="ru-RU"/>
              </w:rPr>
            </w:pPr>
            <w:r w:rsidRPr="00BA52BE">
              <w:rPr>
                <w:lang w:val="ru-RU"/>
              </w:rPr>
              <w:t>Эконом-</w:t>
            </w:r>
            <w:proofErr w:type="spellStart"/>
            <w:r w:rsidRPr="00BA52BE">
              <w:rPr>
                <w:lang w:val="ru-RU"/>
              </w:rPr>
              <w:t>прод</w:t>
            </w:r>
            <w:proofErr w:type="spellEnd"/>
            <w:r w:rsidRPr="00BA52BE">
              <w:rPr>
                <w:lang w:val="ru-RU"/>
              </w:rPr>
              <w:t xml:space="preserve"> (старт, если режем бюджет)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Diadem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 vCore / 8 ГБ / 90 ГБ NVMe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1 577 / 1 740 руб/мес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Эконом-dev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Haedus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 vCore / 2 ГБ / 40 ГБ NVMe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677 / 750 руб/мес</w:t>
            </w:r>
          </w:p>
        </w:tc>
      </w:tr>
      <w:tr w:rsidR="00DF4806" w:rsidRPr="00BA52BE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Pr="00BA52BE" w:rsidRDefault="00BA52BE">
            <w:pPr>
              <w:rPr>
                <w:lang w:val="ru-RU"/>
              </w:rPr>
            </w:pPr>
            <w:proofErr w:type="spellStart"/>
            <w:r w:rsidRPr="00BA52BE">
              <w:rPr>
                <w:lang w:val="ru-RU"/>
              </w:rPr>
              <w:t>Офсайт-бэкап</w:t>
            </w:r>
            <w:proofErr w:type="spellEnd"/>
            <w:r w:rsidRPr="00BA52BE">
              <w:rPr>
                <w:lang w:val="ru-RU"/>
              </w:rPr>
              <w:t xml:space="preserve"> (2-й узел, другой ЦОД)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Naos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Yandex</w:t>
            </w:r>
            <w:proofErr w:type="spellEnd"/>
            <w:r>
              <w:t xml:space="preserve"> S3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vCore / 1 ГБ / 25 ГБ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577 </w:t>
            </w:r>
            <w:proofErr w:type="spellStart"/>
            <w:r w:rsidRPr="00BA52BE">
              <w:rPr>
                <w:lang w:val="ru-RU"/>
              </w:rPr>
              <w:t>руб</w:t>
            </w:r>
            <w:proofErr w:type="spellEnd"/>
            <w:r w:rsidRPr="00BA52BE">
              <w:rPr>
                <w:lang w:val="ru-RU"/>
              </w:rPr>
              <w:t>/</w:t>
            </w:r>
            <w:proofErr w:type="spellStart"/>
            <w:r w:rsidRPr="00BA52BE">
              <w:rPr>
                <w:lang w:val="ru-RU"/>
              </w:rPr>
              <w:t>мес</w:t>
            </w:r>
            <w:proofErr w:type="spellEnd"/>
            <w:r w:rsidRPr="00BA52BE">
              <w:rPr>
                <w:lang w:val="ru-RU"/>
              </w:rPr>
              <w:t xml:space="preserve"> (или </w:t>
            </w:r>
            <w:r>
              <w:t>S</w:t>
            </w:r>
            <w:r w:rsidRPr="00BA52BE">
              <w:rPr>
                <w:lang w:val="ru-RU"/>
              </w:rPr>
              <w:t>3 по объёму)</w:t>
            </w:r>
          </w:p>
        </w:tc>
      </w:tr>
    </w:tbl>
    <w:p w:rsidR="00DF4806" w:rsidRPr="00BA52BE" w:rsidRDefault="00DF4806">
      <w:pPr>
        <w:rPr>
          <w:lang w:val="ru-RU"/>
        </w:rPr>
      </w:pPr>
    </w:p>
    <w:p w:rsidR="00DF4806" w:rsidRPr="00BA52BE" w:rsidRDefault="00BA52BE">
      <w:pPr>
        <w:rPr>
          <w:lang w:val="ru-RU"/>
        </w:rPr>
      </w:pPr>
      <w:proofErr w:type="spellStart"/>
      <w:r w:rsidRPr="00BA52BE">
        <w:rPr>
          <w:lang w:val="ru-RU"/>
        </w:rPr>
        <w:t>Офсайт-бэкап</w:t>
      </w:r>
      <w:proofErr w:type="spellEnd"/>
      <w:r w:rsidRPr="00BA52BE">
        <w:rPr>
          <w:lang w:val="ru-RU"/>
        </w:rPr>
        <w:t xml:space="preserve"> лучше в </w:t>
      </w:r>
      <w:r>
        <w:t>S</w:t>
      </w:r>
      <w:r w:rsidRPr="00BA52BE">
        <w:rPr>
          <w:lang w:val="ru-RU"/>
        </w:rPr>
        <w:t>3-хранилище (</w:t>
      </w:r>
      <w:proofErr w:type="spellStart"/>
      <w:r>
        <w:t>Yandex</w:t>
      </w:r>
      <w:proofErr w:type="spellEnd"/>
      <w:r w:rsidRPr="00BA52BE">
        <w:rPr>
          <w:lang w:val="ru-RU"/>
        </w:rPr>
        <w:t xml:space="preserve"> </w:t>
      </w:r>
      <w:r>
        <w:t>Object</w:t>
      </w:r>
      <w:r w:rsidRPr="00BA52BE">
        <w:rPr>
          <w:lang w:val="ru-RU"/>
        </w:rPr>
        <w:t xml:space="preserve"> </w:t>
      </w:r>
      <w:r>
        <w:t>Storage</w:t>
      </w:r>
      <w:r w:rsidRPr="00BA52BE">
        <w:rPr>
          <w:lang w:val="ru-RU"/>
        </w:rPr>
        <w:t xml:space="preserve">, </w:t>
      </w:r>
      <w:proofErr w:type="spellStart"/>
      <w:r>
        <w:t>ru</w:t>
      </w:r>
      <w:proofErr w:type="spellEnd"/>
      <w:r w:rsidRPr="00BA52BE">
        <w:rPr>
          <w:lang w:val="ru-RU"/>
        </w:rPr>
        <w:t>-</w:t>
      </w:r>
      <w:r>
        <w:t>central</w:t>
      </w:r>
      <w:r w:rsidRPr="00BA52BE">
        <w:rPr>
          <w:lang w:val="ru-RU"/>
        </w:rPr>
        <w:t>1) — платим по объёму (для 80</w:t>
      </w:r>
      <w:r>
        <w:t>k</w:t>
      </w:r>
      <w:r w:rsidRPr="00BA52BE">
        <w:rPr>
          <w:lang w:val="ru-RU"/>
        </w:rPr>
        <w:t xml:space="preserve"> контактов дамп крошечный), либо второй маленький узел </w:t>
      </w:r>
      <w:proofErr w:type="spellStart"/>
      <w:r>
        <w:t>ufo</w:t>
      </w:r>
      <w:proofErr w:type="spellEnd"/>
      <w:r w:rsidRPr="00BA52BE">
        <w:rPr>
          <w:lang w:val="ru-RU"/>
        </w:rPr>
        <w:t xml:space="preserve"> (</w:t>
      </w:r>
      <w:r>
        <w:t>Naos</w:t>
      </w:r>
      <w:r w:rsidRPr="00BA52BE">
        <w:rPr>
          <w:lang w:val="ru-RU"/>
        </w:rPr>
        <w:t xml:space="preserve">) в другой локации как зеркало. Цены </w:t>
      </w:r>
      <w:proofErr w:type="spellStart"/>
      <w:r w:rsidRPr="00BA52BE">
        <w:rPr>
          <w:lang w:val="ru-RU"/>
        </w:rPr>
        <w:t>акционные</w:t>
      </w:r>
      <w:proofErr w:type="spellEnd"/>
      <w:r w:rsidRPr="00BA52BE">
        <w:rPr>
          <w:lang w:val="ru-RU"/>
        </w:rPr>
        <w:t xml:space="preserve"> (обычные выше) — на защите честно уточнить «акция/обычная».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>3. Модель доступов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Принцип: </w:t>
      </w:r>
      <w:r>
        <w:t>least</w:t>
      </w:r>
      <w:r w:rsidRPr="00BA52BE">
        <w:rPr>
          <w:lang w:val="ru-RU"/>
        </w:rPr>
        <w:t xml:space="preserve"> </w:t>
      </w:r>
      <w:r>
        <w:t>privilege</w:t>
      </w:r>
      <w:r w:rsidRPr="00BA52BE">
        <w:rPr>
          <w:lang w:val="ru-RU"/>
        </w:rPr>
        <w:t xml:space="preserve"> (минимум необходимого). Новый разработчик по умолчанию не видит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клиентов вообще.</w:t>
      </w:r>
    </w:p>
    <w:p w:rsidR="00DF4806" w:rsidRDefault="00BA52BE">
      <w:pPr>
        <w:pStyle w:val="31"/>
      </w:pPr>
      <w:r>
        <w:lastRenderedPageBreak/>
        <w:t>3.1. Роли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Роль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Что может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Доступ к ПДн клиентов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Владелец / администратор ИБ</w:t>
            </w:r>
          </w:p>
        </w:tc>
        <w:tc>
          <w:tcPr>
            <w:tcW w:w="288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Всё, управление доступами и ключами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Полный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регламенту</w:t>
            </w:r>
            <w:proofErr w:type="spellEnd"/>
            <w:r>
              <w:t>)</w:t>
            </w:r>
          </w:p>
        </w:tc>
      </w:tr>
      <w:tr w:rsidR="00DF4806" w:rsidRPr="00BA52BE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Руководитель-разработчик</w:t>
            </w:r>
          </w:p>
        </w:tc>
        <w:tc>
          <w:tcPr>
            <w:tcW w:w="288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Свои проекты, </w:t>
            </w:r>
            <w:proofErr w:type="spellStart"/>
            <w:r w:rsidRPr="00BA52BE">
              <w:rPr>
                <w:lang w:val="ru-RU"/>
              </w:rPr>
              <w:t>деплой</w:t>
            </w:r>
            <w:proofErr w:type="spellEnd"/>
            <w:r w:rsidRPr="00BA52BE">
              <w:rPr>
                <w:lang w:val="ru-RU"/>
              </w:rPr>
              <w:t xml:space="preserve"> в </w:t>
            </w:r>
            <w:r>
              <w:t>stage</w:t>
            </w:r>
          </w:p>
        </w:tc>
        <w:tc>
          <w:tcPr>
            <w:tcW w:w="288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Только обезличенные / по явному праву</w:t>
            </w:r>
          </w:p>
        </w:tc>
      </w:tr>
      <w:tr w:rsidR="00DF4806" w:rsidRPr="00BA52BE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proofErr w:type="spellStart"/>
            <w:r>
              <w:t>Разработчик</w:t>
            </w:r>
            <w:proofErr w:type="spellEnd"/>
            <w:r>
              <w:t xml:space="preserve"> (</w:t>
            </w:r>
            <w:proofErr w:type="spellStart"/>
            <w:r>
              <w:t>новый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Код, dev-окружение</w:t>
            </w:r>
          </w:p>
        </w:tc>
        <w:tc>
          <w:tcPr>
            <w:tcW w:w="288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Нет. Только обезличенные тестовые данные</w:t>
            </w:r>
          </w:p>
        </w:tc>
      </w:tr>
      <w:tr w:rsidR="00DF4806" w:rsidRPr="00BA52BE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proofErr w:type="spellStart"/>
            <w:r>
              <w:t>Аналитик</w:t>
            </w:r>
            <w:proofErr w:type="spellEnd"/>
            <w:r>
              <w:t xml:space="preserve"> / </w:t>
            </w:r>
            <w:proofErr w:type="spellStart"/>
            <w:r>
              <w:t>менеджер</w:t>
            </w:r>
            <w:proofErr w:type="spellEnd"/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Дашборды, отчёты</w:t>
            </w:r>
          </w:p>
        </w:tc>
        <w:tc>
          <w:tcPr>
            <w:tcW w:w="288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Агрегаты, без выгрузки «сырых» </w:t>
            </w:r>
            <w:proofErr w:type="spellStart"/>
            <w:r w:rsidRPr="00BA52BE">
              <w:rPr>
                <w:lang w:val="ru-RU"/>
              </w:rPr>
              <w:t>ПДн</w:t>
            </w:r>
            <w:proofErr w:type="spellEnd"/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proofErr w:type="spellStart"/>
            <w:r>
              <w:t>Интеграции</w:t>
            </w:r>
            <w:proofErr w:type="spellEnd"/>
            <w:r>
              <w:t xml:space="preserve"> (</w:t>
            </w:r>
            <w:proofErr w:type="spellStart"/>
            <w:r>
              <w:t>сервисные</w:t>
            </w:r>
            <w:proofErr w:type="spellEnd"/>
            <w:r>
              <w:t xml:space="preserve"> </w:t>
            </w:r>
            <w:proofErr w:type="spellStart"/>
            <w:r>
              <w:t>аккаунты</w:t>
            </w:r>
            <w:proofErr w:type="spellEnd"/>
            <w:r>
              <w:t>)</w:t>
            </w:r>
          </w:p>
        </w:tc>
        <w:tc>
          <w:tcPr>
            <w:tcW w:w="288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Только свой канал (</w:t>
            </w:r>
            <w:proofErr w:type="spellStart"/>
            <w:r w:rsidRPr="00BA52BE">
              <w:rPr>
                <w:lang w:val="ru-RU"/>
              </w:rPr>
              <w:t>Битрикс</w:t>
            </w:r>
            <w:proofErr w:type="spellEnd"/>
            <w:r w:rsidRPr="00BA52BE">
              <w:rPr>
                <w:lang w:val="ru-RU"/>
              </w:rPr>
              <w:t>/</w:t>
            </w:r>
            <w:r>
              <w:t>Google</w:t>
            </w:r>
            <w:r w:rsidRPr="00BA52BE">
              <w:rPr>
                <w:lang w:val="ru-RU"/>
              </w:rPr>
              <w:t>)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По минимуму, отдельные ключи</w:t>
            </w:r>
          </w:p>
        </w:tc>
      </w:tr>
    </w:tbl>
    <w:p w:rsidR="00DF4806" w:rsidRDefault="00DF4806"/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3.2. Как выдать доступ новому разработчику без чувствительных данных</w:t>
      </w:r>
    </w:p>
    <w:p w:rsidR="00DF4806" w:rsidRPr="00BA52BE" w:rsidRDefault="00BA52BE">
      <w:pPr>
        <w:rPr>
          <w:lang w:val="ru-RU"/>
        </w:rPr>
      </w:pPr>
      <w:r>
        <w:rPr>
          <w:rFonts w:ascii="Consolas" w:hAnsi="Consolas"/>
          <w:color w:val="333333"/>
          <w:sz w:val="17"/>
        </w:rPr>
        <w:t>flowchart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LR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NEW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["Новый разработчик"] --&gt; 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t xml:space="preserve">2["1. Доступ в 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(персональный ключ)"]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VPN</w:t>
      </w:r>
      <w:r w:rsidRPr="00BA52BE">
        <w:rPr>
          <w:rFonts w:ascii="Consolas" w:hAnsi="Consolas"/>
          <w:color w:val="333333"/>
          <w:sz w:val="17"/>
          <w:lang w:val="ru-RU"/>
        </w:rPr>
        <w:t xml:space="preserve">2 --&gt; </w:t>
      </w:r>
      <w:r>
        <w:rPr>
          <w:rFonts w:ascii="Consolas" w:hAnsi="Consolas"/>
          <w:color w:val="333333"/>
          <w:sz w:val="17"/>
        </w:rPr>
        <w:t>DEVENV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["2. Только </w:t>
      </w:r>
      <w:r>
        <w:rPr>
          <w:rFonts w:ascii="Consolas" w:hAnsi="Consolas"/>
          <w:color w:val="333333"/>
          <w:sz w:val="17"/>
        </w:rPr>
        <w:t>dev</w:t>
      </w:r>
      <w:r w:rsidRPr="00BA52BE">
        <w:rPr>
          <w:rFonts w:ascii="Consolas" w:hAnsi="Consolas"/>
          <w:color w:val="333333"/>
          <w:sz w:val="17"/>
          <w:lang w:val="ru-RU"/>
        </w:rPr>
        <w:t>-окружение (изолированный контейнер)"]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DEVENV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MASK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["3. Обезличенная копия БД: телефоны/ФИО заменены на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фейковые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MASK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PR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["4. Изменения через ветку + </w:t>
      </w:r>
      <w:r>
        <w:rPr>
          <w:rFonts w:ascii="Consolas" w:hAnsi="Consolas"/>
          <w:color w:val="333333"/>
          <w:sz w:val="17"/>
        </w:rPr>
        <w:t>code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review</w:t>
      </w:r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PR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PROD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["5. В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прод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(реальные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ПДн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)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деплоит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только админ после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ревью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"]</w:t>
      </w:r>
    </w:p>
    <w:p w:rsidR="00DF4806" w:rsidRPr="00BA52BE" w:rsidRDefault="00BA52BE">
      <w:pPr>
        <w:pStyle w:val="a"/>
        <w:rPr>
          <w:lang w:val="ru-RU"/>
        </w:rPr>
      </w:pPr>
      <w:r w:rsidRPr="00BA52BE">
        <w:rPr>
          <w:lang w:val="ru-RU"/>
        </w:rPr>
        <w:t xml:space="preserve">Разделение окружений </w:t>
      </w:r>
      <w:r>
        <w:t>dev</w:t>
      </w:r>
      <w:r w:rsidRPr="00BA52BE">
        <w:rPr>
          <w:lang w:val="ru-RU"/>
        </w:rPr>
        <w:t xml:space="preserve"> / </w:t>
      </w:r>
      <w:r>
        <w:t>stage</w:t>
      </w:r>
      <w:r w:rsidRPr="00BA52BE">
        <w:rPr>
          <w:lang w:val="ru-RU"/>
        </w:rPr>
        <w:t xml:space="preserve"> / </w:t>
      </w:r>
      <w:r>
        <w:t>prod</w:t>
      </w:r>
      <w:r w:rsidRPr="00BA52BE">
        <w:rPr>
          <w:lang w:val="ru-RU"/>
        </w:rPr>
        <w:t xml:space="preserve">. Разработчик живёт в </w:t>
      </w:r>
      <w:r>
        <w:t>dev</w:t>
      </w:r>
      <w:r w:rsidRPr="00BA52BE">
        <w:rPr>
          <w:lang w:val="ru-RU"/>
        </w:rPr>
        <w:t xml:space="preserve"> на обезличенной БД.</w:t>
      </w:r>
    </w:p>
    <w:p w:rsidR="00DF4806" w:rsidRDefault="00BA52BE">
      <w:pPr>
        <w:pStyle w:val="a"/>
      </w:pPr>
      <w:r w:rsidRPr="00BA52BE">
        <w:rPr>
          <w:lang w:val="ru-RU"/>
        </w:rPr>
        <w:t xml:space="preserve">Персональные доступы (свой </w:t>
      </w:r>
      <w:r>
        <w:t>VPN</w:t>
      </w:r>
      <w:r w:rsidRPr="00BA52BE">
        <w:rPr>
          <w:lang w:val="ru-RU"/>
        </w:rPr>
        <w:t xml:space="preserve">-ключ и </w:t>
      </w:r>
      <w:proofErr w:type="spellStart"/>
      <w:r w:rsidRPr="00BA52BE">
        <w:rPr>
          <w:lang w:val="ru-RU"/>
        </w:rPr>
        <w:t>учётка</w:t>
      </w:r>
      <w:proofErr w:type="spellEnd"/>
      <w:r w:rsidRPr="00BA52BE">
        <w:rPr>
          <w:lang w:val="ru-RU"/>
        </w:rPr>
        <w:t xml:space="preserve"> в </w:t>
      </w:r>
      <w:proofErr w:type="spellStart"/>
      <w:r>
        <w:t>Git</w:t>
      </w:r>
      <w:proofErr w:type="spellEnd"/>
      <w:r w:rsidRPr="00BA52BE">
        <w:rPr>
          <w:lang w:val="ru-RU"/>
        </w:rPr>
        <w:t xml:space="preserve">, не общий пароль). </w:t>
      </w:r>
      <w:r>
        <w:t>Уволили — отозвали именно его ключ.</w:t>
      </w:r>
    </w:p>
    <w:p w:rsidR="00DF4806" w:rsidRPr="00BA52BE" w:rsidRDefault="00BA52BE">
      <w:pPr>
        <w:pStyle w:val="a"/>
        <w:rPr>
          <w:lang w:val="ru-RU"/>
        </w:rPr>
      </w:pPr>
      <w:proofErr w:type="spellStart"/>
      <w:r w:rsidRPr="00BA52BE">
        <w:rPr>
          <w:lang w:val="ru-RU"/>
        </w:rPr>
        <w:t>Прод-деплой</w:t>
      </w:r>
      <w:proofErr w:type="spellEnd"/>
      <w:r w:rsidRPr="00BA52BE">
        <w:rPr>
          <w:lang w:val="ru-RU"/>
        </w:rPr>
        <w:t xml:space="preserve"> только через </w:t>
      </w:r>
      <w:proofErr w:type="spellStart"/>
      <w:r w:rsidRPr="00BA52BE">
        <w:rPr>
          <w:lang w:val="ru-RU"/>
        </w:rPr>
        <w:t>ревью</w:t>
      </w:r>
      <w:proofErr w:type="spellEnd"/>
      <w:r w:rsidRPr="00BA52BE">
        <w:rPr>
          <w:lang w:val="ru-RU"/>
        </w:rPr>
        <w:t>: прямого доступа к боевой БД у разработчика нет.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>4. Совместная работа над проектами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Инструмент — </w:t>
      </w:r>
      <w:r>
        <w:t>self</w:t>
      </w:r>
      <w:r w:rsidRPr="00BA52BE">
        <w:rPr>
          <w:lang w:val="ru-RU"/>
        </w:rPr>
        <w:t>-</w:t>
      </w:r>
      <w:r>
        <w:t>hosted</w:t>
      </w:r>
      <w:r w:rsidRPr="00BA52BE">
        <w:rPr>
          <w:lang w:val="ru-RU"/>
        </w:rPr>
        <w:t xml:space="preserve"> </w:t>
      </w:r>
      <w:proofErr w:type="spellStart"/>
      <w:r>
        <w:t>Git</w:t>
      </w:r>
      <w:proofErr w:type="spellEnd"/>
      <w:r w:rsidRPr="00BA52BE">
        <w:rPr>
          <w:lang w:val="ru-RU"/>
        </w:rPr>
        <w:t xml:space="preserve"> (</w:t>
      </w:r>
      <w:proofErr w:type="spellStart"/>
      <w:r>
        <w:t>GitLab</w:t>
      </w:r>
      <w:proofErr w:type="spellEnd"/>
      <w:r w:rsidRPr="00BA52BE">
        <w:rPr>
          <w:lang w:val="ru-RU"/>
        </w:rPr>
        <w:t xml:space="preserve"> или </w:t>
      </w:r>
      <w:proofErr w:type="spellStart"/>
      <w:r>
        <w:t>Gitea</w:t>
      </w:r>
      <w:proofErr w:type="spellEnd"/>
      <w:r w:rsidRPr="00BA52BE">
        <w:rPr>
          <w:lang w:val="ru-RU"/>
        </w:rPr>
        <w:t xml:space="preserve">) на вашем же сервере в РФ. Не </w:t>
      </w:r>
      <w:r>
        <w:t>GitHub</w:t>
      </w:r>
      <w:r w:rsidRPr="00BA52BE">
        <w:rPr>
          <w:lang w:val="ru-RU"/>
        </w:rPr>
        <w:t xml:space="preserve"> (код и случайные секреты уезжают за рубеж).</w:t>
      </w:r>
    </w:p>
    <w:p w:rsidR="00DF4806" w:rsidRPr="00BA52BE" w:rsidRDefault="00BA52BE">
      <w:pPr>
        <w:rPr>
          <w:lang w:val="ru-RU"/>
        </w:rPr>
      </w:pPr>
      <w:r>
        <w:rPr>
          <w:rFonts w:ascii="Consolas" w:hAnsi="Consolas"/>
          <w:color w:val="333333"/>
          <w:sz w:val="17"/>
        </w:rPr>
        <w:t>flowchart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TB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F</w:t>
      </w:r>
      <w:r w:rsidRPr="00BA52BE">
        <w:rPr>
          <w:rFonts w:ascii="Consolas" w:hAnsi="Consolas"/>
          <w:color w:val="333333"/>
          <w:sz w:val="17"/>
          <w:lang w:val="ru-RU"/>
        </w:rPr>
        <w:t>1["</w:t>
      </w:r>
      <w:r>
        <w:rPr>
          <w:rFonts w:ascii="Consolas" w:hAnsi="Consolas"/>
          <w:color w:val="333333"/>
          <w:sz w:val="17"/>
        </w:rPr>
        <w:t>feature</w:t>
      </w:r>
      <w:r w:rsidRPr="00BA52BE">
        <w:rPr>
          <w:rFonts w:ascii="Consolas" w:hAnsi="Consolas"/>
          <w:color w:val="333333"/>
          <w:sz w:val="17"/>
          <w:lang w:val="ru-RU"/>
        </w:rPr>
        <w:t>/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иван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-отчёты"] --&gt; </w:t>
      </w:r>
      <w:r>
        <w:rPr>
          <w:rFonts w:ascii="Consolas" w:hAnsi="Consolas"/>
          <w:color w:val="333333"/>
          <w:sz w:val="17"/>
        </w:rPr>
        <w:t>PR</w:t>
      </w:r>
      <w:r w:rsidRPr="00BA52BE">
        <w:rPr>
          <w:rFonts w:ascii="Consolas" w:hAnsi="Consolas"/>
          <w:color w:val="333333"/>
          <w:sz w:val="17"/>
          <w:lang w:val="ru-RU"/>
        </w:rPr>
        <w:t>1["</w:t>
      </w:r>
      <w:r>
        <w:rPr>
          <w:rFonts w:ascii="Consolas" w:hAnsi="Consolas"/>
          <w:color w:val="333333"/>
          <w:sz w:val="17"/>
        </w:rPr>
        <w:t>Merge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Request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+ </w:t>
      </w:r>
      <w:r>
        <w:rPr>
          <w:rFonts w:ascii="Consolas" w:hAnsi="Consolas"/>
          <w:color w:val="333333"/>
          <w:sz w:val="17"/>
        </w:rPr>
        <w:t>review</w:t>
      </w:r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F</w:t>
      </w:r>
      <w:r w:rsidRPr="00BA52BE">
        <w:rPr>
          <w:rFonts w:ascii="Consolas" w:hAnsi="Consolas"/>
          <w:color w:val="333333"/>
          <w:sz w:val="17"/>
          <w:lang w:val="ru-RU"/>
        </w:rPr>
        <w:t>2["</w:t>
      </w:r>
      <w:r>
        <w:rPr>
          <w:rFonts w:ascii="Consolas" w:hAnsi="Consolas"/>
          <w:color w:val="333333"/>
          <w:sz w:val="17"/>
        </w:rPr>
        <w:t>feature</w:t>
      </w:r>
      <w:r w:rsidRPr="00BA52BE">
        <w:rPr>
          <w:rFonts w:ascii="Consolas" w:hAnsi="Consolas"/>
          <w:color w:val="333333"/>
          <w:sz w:val="17"/>
          <w:lang w:val="ru-RU"/>
        </w:rPr>
        <w:t>/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пётр-битрикс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"] --&gt; </w:t>
      </w:r>
      <w:r>
        <w:rPr>
          <w:rFonts w:ascii="Consolas" w:hAnsi="Consolas"/>
          <w:color w:val="333333"/>
          <w:sz w:val="17"/>
        </w:rPr>
        <w:t>PR</w:t>
      </w:r>
      <w:r w:rsidRPr="00BA52BE">
        <w:rPr>
          <w:rFonts w:ascii="Consolas" w:hAnsi="Consolas"/>
          <w:color w:val="333333"/>
          <w:sz w:val="17"/>
          <w:lang w:val="ru-RU"/>
        </w:rPr>
        <w:t>2["</w:t>
      </w:r>
      <w:r>
        <w:rPr>
          <w:rFonts w:ascii="Consolas" w:hAnsi="Consolas"/>
          <w:color w:val="333333"/>
          <w:sz w:val="17"/>
        </w:rPr>
        <w:t>Merge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Request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+ </w:t>
      </w:r>
      <w:r>
        <w:rPr>
          <w:rFonts w:ascii="Consolas" w:hAnsi="Consolas"/>
          <w:color w:val="333333"/>
          <w:sz w:val="17"/>
        </w:rPr>
        <w:t>review</w:t>
      </w:r>
      <w:r w:rsidRPr="00BA52BE">
        <w:rPr>
          <w:rFonts w:ascii="Consolas" w:hAnsi="Consolas"/>
          <w:color w:val="333333"/>
          <w:sz w:val="17"/>
          <w:lang w:val="ru-RU"/>
        </w:rPr>
        <w:t>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PR</w:t>
      </w:r>
      <w:r w:rsidRPr="00BA52BE">
        <w:rPr>
          <w:rFonts w:ascii="Consolas" w:hAnsi="Consolas"/>
          <w:color w:val="333333"/>
          <w:sz w:val="17"/>
          <w:lang w:val="ru-RU"/>
        </w:rPr>
        <w:t xml:space="preserve">1 --&gt; </w:t>
      </w:r>
      <w:r>
        <w:rPr>
          <w:rFonts w:ascii="Consolas" w:hAnsi="Consolas"/>
          <w:color w:val="333333"/>
          <w:sz w:val="17"/>
        </w:rPr>
        <w:t>MAIN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r>
        <w:rPr>
          <w:rFonts w:ascii="Consolas" w:hAnsi="Consolas"/>
          <w:color w:val="333333"/>
          <w:sz w:val="17"/>
        </w:rPr>
        <w:t>main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(защищённая ветка =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прод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PR</w:t>
      </w:r>
      <w:r w:rsidRPr="00BA52BE">
        <w:rPr>
          <w:rFonts w:ascii="Consolas" w:hAnsi="Consolas"/>
          <w:color w:val="333333"/>
          <w:sz w:val="17"/>
          <w:lang w:val="ru-RU"/>
        </w:rPr>
        <w:t xml:space="preserve">2 --&gt; </w:t>
      </w:r>
      <w:r>
        <w:rPr>
          <w:rFonts w:ascii="Consolas" w:hAnsi="Consolas"/>
          <w:color w:val="333333"/>
          <w:sz w:val="17"/>
        </w:rPr>
        <w:t>MAIN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proofErr w:type="spellStart"/>
      <w:r>
        <w:rPr>
          <w:rFonts w:ascii="Consolas" w:hAnsi="Consolas"/>
          <w:color w:val="333333"/>
          <w:sz w:val="17"/>
        </w:rPr>
        <w:t>MAIN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STAGE</w:t>
      </w:r>
      <w:r w:rsidRPr="00BA52BE">
        <w:rPr>
          <w:rFonts w:ascii="Consolas" w:hAnsi="Consolas"/>
          <w:color w:val="333333"/>
          <w:sz w:val="17"/>
          <w:lang w:val="ru-RU"/>
        </w:rPr>
        <w:t>["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Автодеплой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в </w:t>
      </w:r>
      <w:r>
        <w:rPr>
          <w:rFonts w:ascii="Consolas" w:hAnsi="Consolas"/>
          <w:color w:val="333333"/>
          <w:sz w:val="17"/>
        </w:rPr>
        <w:t>stage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(проверка)"]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STAGE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PRODDEPLOY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["Ручной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деплой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в </w:t>
      </w:r>
      <w:r>
        <w:rPr>
          <w:rFonts w:ascii="Consolas" w:hAnsi="Consolas"/>
          <w:color w:val="333333"/>
          <w:sz w:val="17"/>
        </w:rPr>
        <w:t>prod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(подтверждает админ)"]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>Версионность: каждое изменение в отдельной ветке, история хранится, можно откатиться.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Изоляция: каждый проект/окружение в своём </w:t>
      </w:r>
      <w:r>
        <w:t>Docker</w:t>
      </w:r>
      <w:r w:rsidRPr="00BA52BE">
        <w:rPr>
          <w:lang w:val="ru-RU"/>
        </w:rPr>
        <w:t>-контейнере.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Кто что меняет: ветку </w:t>
      </w:r>
      <w:r>
        <w:t>main</w:t>
      </w:r>
      <w:r w:rsidRPr="00BA52BE">
        <w:rPr>
          <w:lang w:val="ru-RU"/>
        </w:rPr>
        <w:t xml:space="preserve"> напрямую не трогает никто, всё через </w:t>
      </w:r>
      <w:r>
        <w:t>Merge</w:t>
      </w:r>
      <w:r w:rsidRPr="00BA52BE">
        <w:rPr>
          <w:lang w:val="ru-RU"/>
        </w:rPr>
        <w:t xml:space="preserve"> </w:t>
      </w:r>
      <w:r>
        <w:t>Request</w:t>
      </w:r>
      <w:r w:rsidRPr="00BA52BE">
        <w:rPr>
          <w:lang w:val="ru-RU"/>
        </w:rPr>
        <w:t xml:space="preserve"> с </w:t>
      </w:r>
      <w:proofErr w:type="spellStart"/>
      <w:r w:rsidRPr="00BA52BE">
        <w:rPr>
          <w:lang w:val="ru-RU"/>
        </w:rPr>
        <w:t>ревью</w:t>
      </w:r>
      <w:proofErr w:type="spellEnd"/>
      <w:r w:rsidRPr="00BA52BE">
        <w:rPr>
          <w:lang w:val="ru-RU"/>
        </w:rPr>
        <w:t>, права по ролям.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Правила </w:t>
      </w:r>
      <w:r>
        <w:t>AI</w:t>
      </w:r>
      <w:r w:rsidRPr="00BA52BE">
        <w:rPr>
          <w:lang w:val="ru-RU"/>
        </w:rPr>
        <w:t xml:space="preserve">: реальные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клиентов в </w:t>
      </w:r>
      <w:r>
        <w:t>Claude</w:t>
      </w:r>
      <w:r w:rsidRPr="00BA52BE">
        <w:rPr>
          <w:lang w:val="ru-RU"/>
        </w:rPr>
        <w:t xml:space="preserve">/внешние </w:t>
      </w:r>
      <w:r>
        <w:t>LLM</w:t>
      </w:r>
      <w:r w:rsidRPr="00BA52BE">
        <w:rPr>
          <w:lang w:val="ru-RU"/>
        </w:rPr>
        <w:t xml:space="preserve"> не вставляем (см. 5.7).</w:t>
      </w:r>
    </w:p>
    <w:p w:rsidR="00DF4806" w:rsidRDefault="00BA52BE">
      <w:r>
        <w:rPr>
          <w:color w:val="BBBBBB"/>
        </w:rPr>
        <w:lastRenderedPageBreak/>
        <w:t>________________________________________</w:t>
      </w:r>
    </w:p>
    <w:p w:rsidR="00DF4806" w:rsidRDefault="00BA52BE">
      <w:pPr>
        <w:pStyle w:val="21"/>
      </w:pPr>
      <w:r>
        <w:t>5. Безопасность</w:t>
      </w:r>
    </w:p>
    <w:p w:rsidR="00DF4806" w:rsidRDefault="00BA52BE">
      <w:pPr>
        <w:pStyle w:val="31"/>
      </w:pPr>
      <w:r>
        <w:t>5.1. Шифрование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В канале: </w:t>
      </w:r>
      <w:r>
        <w:t>HTTPS</w:t>
      </w:r>
      <w:r w:rsidRPr="00BA52BE">
        <w:rPr>
          <w:lang w:val="ru-RU"/>
        </w:rPr>
        <w:t>/</w:t>
      </w:r>
      <w:r>
        <w:t>TLS</w:t>
      </w:r>
      <w:r w:rsidRPr="00BA52BE">
        <w:rPr>
          <w:lang w:val="ru-RU"/>
        </w:rPr>
        <w:t xml:space="preserve"> везде, </w:t>
      </w:r>
      <w:r>
        <w:t>HSTS</w:t>
      </w:r>
      <w:r w:rsidRPr="00BA52BE">
        <w:rPr>
          <w:lang w:val="ru-RU"/>
        </w:rPr>
        <w:t xml:space="preserve">, современные шифры, плюс </w:t>
      </w:r>
      <w:r>
        <w:t>VPN</w:t>
      </w:r>
      <w:r w:rsidRPr="00BA52BE">
        <w:rPr>
          <w:lang w:val="ru-RU"/>
        </w:rPr>
        <w:t xml:space="preserve"> между сотрудником и сервером.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>На диске: шифрование диска сервера (</w:t>
      </w:r>
      <w:r>
        <w:t>LUKS</w:t>
      </w:r>
      <w:r w:rsidRPr="00BA52BE">
        <w:rPr>
          <w:lang w:val="ru-RU"/>
        </w:rPr>
        <w:t>) + шифрование чувствительных полей БД (телефоны, паспортные данные) отдельным ключом. Украденный дамп без ключа — это мусор.</w:t>
      </w:r>
    </w:p>
    <w:p w:rsidR="00DF4806" w:rsidRPr="00BA52BE" w:rsidRDefault="00BA52BE">
      <w:pPr>
        <w:pStyle w:val="a0"/>
        <w:rPr>
          <w:lang w:val="ru-RU"/>
        </w:rPr>
      </w:pPr>
      <w:proofErr w:type="spellStart"/>
      <w:r w:rsidRPr="00BA52BE">
        <w:rPr>
          <w:lang w:val="ru-RU"/>
        </w:rPr>
        <w:t>Бэкапы</w:t>
      </w:r>
      <w:proofErr w:type="spellEnd"/>
      <w:r w:rsidRPr="00BA52BE">
        <w:rPr>
          <w:lang w:val="ru-RU"/>
        </w:rPr>
        <w:t xml:space="preserve"> шифруются перед отправкой в </w:t>
      </w:r>
      <w:r>
        <w:t>S</w:t>
      </w:r>
      <w:r w:rsidRPr="00BA52BE">
        <w:rPr>
          <w:lang w:val="ru-RU"/>
        </w:rPr>
        <w:t>3.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5.2. Резервные копии (правило 3-2-1)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3 копии, 2 разных носителя, 1 </w:t>
      </w:r>
      <w:proofErr w:type="spellStart"/>
      <w:r w:rsidRPr="00BA52BE">
        <w:rPr>
          <w:lang w:val="ru-RU"/>
        </w:rPr>
        <w:t>офсайт</w:t>
      </w:r>
      <w:proofErr w:type="spellEnd"/>
      <w:r w:rsidRPr="00BA52BE">
        <w:rPr>
          <w:lang w:val="ru-RU"/>
        </w:rPr>
        <w:t xml:space="preserve">. </w:t>
      </w:r>
      <w:proofErr w:type="spellStart"/>
      <w:r w:rsidRPr="00BA52BE">
        <w:rPr>
          <w:lang w:val="ru-RU"/>
        </w:rPr>
        <w:t>Автобэкап</w:t>
      </w:r>
      <w:proofErr w:type="spellEnd"/>
      <w:r w:rsidRPr="00BA52BE">
        <w:rPr>
          <w:lang w:val="ru-RU"/>
        </w:rPr>
        <w:t xml:space="preserve"> БД каждые </w:t>
      </w:r>
      <w:r>
        <w:t>N</w:t>
      </w:r>
      <w:r w:rsidRPr="00BA52BE">
        <w:rPr>
          <w:lang w:val="ru-RU"/>
        </w:rPr>
        <w:t xml:space="preserve"> часов, хранение локально + в </w:t>
      </w:r>
      <w:r>
        <w:t>S</w:t>
      </w:r>
      <w:r w:rsidRPr="00BA52BE">
        <w:rPr>
          <w:lang w:val="ru-RU"/>
        </w:rPr>
        <w:t xml:space="preserve">3 другого ЦОД. Обязательна регулярная проверка восстановления (невосстановленный </w:t>
      </w:r>
      <w:proofErr w:type="spellStart"/>
      <w:r w:rsidRPr="00BA52BE">
        <w:rPr>
          <w:lang w:val="ru-RU"/>
        </w:rPr>
        <w:t>бэкап</w:t>
      </w:r>
      <w:proofErr w:type="spellEnd"/>
      <w:r w:rsidRPr="00BA52BE">
        <w:rPr>
          <w:lang w:val="ru-RU"/>
        </w:rPr>
        <w:t xml:space="preserve"> — не </w:t>
      </w:r>
      <w:proofErr w:type="spellStart"/>
      <w:r w:rsidRPr="00BA52BE">
        <w:rPr>
          <w:lang w:val="ru-RU"/>
        </w:rPr>
        <w:t>бэкап</w:t>
      </w:r>
      <w:proofErr w:type="spellEnd"/>
      <w:r w:rsidRPr="00BA52BE">
        <w:rPr>
          <w:lang w:val="ru-RU"/>
        </w:rPr>
        <w:t>).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5.3. Журнал действий (аудит)</w:t>
      </w:r>
    </w:p>
    <w:p w:rsidR="00DF4806" w:rsidRPr="00BA52BE" w:rsidRDefault="00BA52BE">
      <w:pPr>
        <w:rPr>
          <w:lang w:val="ru-RU"/>
        </w:rPr>
      </w:pPr>
      <w:proofErr w:type="spellStart"/>
      <w:r w:rsidRPr="00BA52BE">
        <w:rPr>
          <w:lang w:val="ru-RU"/>
        </w:rPr>
        <w:t>Логируем</w:t>
      </w:r>
      <w:proofErr w:type="spellEnd"/>
      <w:r w:rsidRPr="00BA52BE">
        <w:rPr>
          <w:lang w:val="ru-RU"/>
        </w:rPr>
        <w:t xml:space="preserve"> входы/выходы, доступ к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, изменения данных, действия администраторов, </w:t>
      </w:r>
      <w:proofErr w:type="spellStart"/>
      <w:r w:rsidRPr="00BA52BE">
        <w:rPr>
          <w:lang w:val="ru-RU"/>
        </w:rPr>
        <w:t>деплои</w:t>
      </w:r>
      <w:proofErr w:type="spellEnd"/>
      <w:r w:rsidRPr="00BA52BE">
        <w:rPr>
          <w:lang w:val="ru-RU"/>
        </w:rPr>
        <w:t xml:space="preserve">. </w:t>
      </w:r>
      <w:proofErr w:type="spellStart"/>
      <w:r w:rsidRPr="00BA52BE">
        <w:rPr>
          <w:lang w:val="ru-RU"/>
        </w:rPr>
        <w:t>Логи</w:t>
      </w:r>
      <w:proofErr w:type="spellEnd"/>
      <w:r w:rsidRPr="00BA52BE">
        <w:rPr>
          <w:lang w:val="ru-RU"/>
        </w:rPr>
        <w:t xml:space="preserve"> в закрытой зоне, защищены от изменения.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5.4. Где хранятся ключи и пароли к интеграциям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Никогда в коде и не в </w:t>
      </w:r>
      <w:proofErr w:type="spellStart"/>
      <w:r>
        <w:t>Git</w:t>
      </w:r>
      <w:proofErr w:type="spellEnd"/>
      <w:r w:rsidRPr="00BA52BE">
        <w:rPr>
          <w:lang w:val="ru-RU"/>
        </w:rPr>
        <w:t xml:space="preserve"> (перед </w:t>
      </w:r>
      <w:proofErr w:type="spellStart"/>
      <w:r w:rsidRPr="00BA52BE">
        <w:rPr>
          <w:lang w:val="ru-RU"/>
        </w:rPr>
        <w:t>коммитом</w:t>
      </w:r>
      <w:proofErr w:type="spellEnd"/>
      <w:r w:rsidRPr="00BA52BE">
        <w:rPr>
          <w:lang w:val="ru-RU"/>
        </w:rPr>
        <w:t xml:space="preserve"> — </w:t>
      </w:r>
      <w:proofErr w:type="spellStart"/>
      <w:r w:rsidRPr="00BA52BE">
        <w:rPr>
          <w:lang w:val="ru-RU"/>
        </w:rPr>
        <w:t>автосканер</w:t>
      </w:r>
      <w:proofErr w:type="spellEnd"/>
      <w:r w:rsidRPr="00BA52BE">
        <w:rPr>
          <w:lang w:val="ru-RU"/>
        </w:rPr>
        <w:t xml:space="preserve"> секретов). Секреты — в менеджере секретов (</w:t>
      </w:r>
      <w:proofErr w:type="spellStart"/>
      <w:r>
        <w:t>HashiCorp</w:t>
      </w:r>
      <w:proofErr w:type="spellEnd"/>
      <w:r w:rsidRPr="00BA52BE">
        <w:rPr>
          <w:lang w:val="ru-RU"/>
        </w:rPr>
        <w:t xml:space="preserve"> </w:t>
      </w:r>
      <w:r>
        <w:t>Vault</w:t>
      </w:r>
      <w:r w:rsidRPr="00BA52BE">
        <w:rPr>
          <w:lang w:val="ru-RU"/>
        </w:rPr>
        <w:t xml:space="preserve"> или зашифрованный </w:t>
      </w:r>
      <w:r>
        <w:t>SOPS</w:t>
      </w:r>
      <w:r w:rsidRPr="00BA52BE">
        <w:rPr>
          <w:lang w:val="ru-RU"/>
        </w:rPr>
        <w:t>) или переменных окружения. У каждой интеграции свой ключ с минимальными правами.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5.5. Что делаем при утечке</w:t>
      </w:r>
    </w:p>
    <w:p w:rsidR="00DF4806" w:rsidRPr="00BA52BE" w:rsidRDefault="00BA52BE">
      <w:pPr>
        <w:rPr>
          <w:lang w:val="ru-RU"/>
        </w:rPr>
      </w:pPr>
      <w:r>
        <w:rPr>
          <w:rFonts w:ascii="Consolas" w:hAnsi="Consolas"/>
          <w:color w:val="333333"/>
          <w:sz w:val="17"/>
        </w:rPr>
        <w:t>flowchart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</w:t>
      </w:r>
      <w:r>
        <w:rPr>
          <w:rFonts w:ascii="Consolas" w:hAnsi="Consolas"/>
          <w:color w:val="333333"/>
          <w:sz w:val="17"/>
        </w:rPr>
        <w:t>LR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A</w:t>
      </w:r>
      <w:r w:rsidRPr="00BA52BE">
        <w:rPr>
          <w:rFonts w:ascii="Consolas" w:hAnsi="Consolas"/>
          <w:color w:val="333333"/>
          <w:sz w:val="17"/>
          <w:lang w:val="ru-RU"/>
        </w:rPr>
        <w:t>["Обнаружение (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алерт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/аудит)"] --&gt; </w:t>
      </w:r>
      <w:r>
        <w:rPr>
          <w:rFonts w:ascii="Consolas" w:hAnsi="Consolas"/>
          <w:color w:val="333333"/>
          <w:sz w:val="17"/>
        </w:rPr>
        <w:t>B</w:t>
      </w:r>
      <w:r w:rsidRPr="00BA52BE">
        <w:rPr>
          <w:rFonts w:ascii="Consolas" w:hAnsi="Consolas"/>
          <w:color w:val="333333"/>
          <w:sz w:val="17"/>
          <w:lang w:val="ru-RU"/>
        </w:rPr>
        <w:t>["Изоляция: отключить канал, заблокировать доступ"]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B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C</w:t>
      </w:r>
      <w:r w:rsidRPr="00BA52BE">
        <w:rPr>
          <w:rFonts w:ascii="Consolas" w:hAnsi="Consolas"/>
          <w:color w:val="333333"/>
          <w:sz w:val="17"/>
          <w:lang w:val="ru-RU"/>
        </w:rPr>
        <w:t>["Ротация всех затронутых ключей/паролей"]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C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D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["Оценка: какие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ПДн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>, сколько субъектов"]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D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E</w:t>
      </w:r>
      <w:r w:rsidRPr="00BA52BE">
        <w:rPr>
          <w:rFonts w:ascii="Consolas" w:hAnsi="Consolas"/>
          <w:color w:val="333333"/>
          <w:sz w:val="17"/>
          <w:lang w:val="ru-RU"/>
        </w:rPr>
        <w:t>["Уведомление РКН в 24 часа"]</w:t>
      </w:r>
      <w:r w:rsidRPr="00BA52BE">
        <w:rPr>
          <w:rFonts w:ascii="Consolas" w:hAnsi="Consolas"/>
          <w:color w:val="333333"/>
          <w:sz w:val="17"/>
          <w:lang w:val="ru-RU"/>
        </w:rPr>
        <w:br/>
        <w:t xml:space="preserve">    </w:t>
      </w:r>
      <w:r>
        <w:rPr>
          <w:rFonts w:ascii="Consolas" w:hAnsi="Consolas"/>
          <w:color w:val="333333"/>
          <w:sz w:val="17"/>
        </w:rPr>
        <w:t>E</w:t>
      </w:r>
      <w:r w:rsidRPr="00BA52BE">
        <w:rPr>
          <w:rFonts w:ascii="Consolas" w:hAnsi="Consolas"/>
          <w:color w:val="333333"/>
          <w:sz w:val="17"/>
          <w:lang w:val="ru-RU"/>
        </w:rPr>
        <w:t xml:space="preserve"> --&gt; </w:t>
      </w:r>
      <w:r>
        <w:rPr>
          <w:rFonts w:ascii="Consolas" w:hAnsi="Consolas"/>
          <w:color w:val="333333"/>
          <w:sz w:val="17"/>
        </w:rPr>
        <w:t>F</w:t>
      </w:r>
      <w:r w:rsidRPr="00BA52BE">
        <w:rPr>
          <w:rFonts w:ascii="Consolas" w:hAnsi="Consolas"/>
          <w:color w:val="333333"/>
          <w:sz w:val="17"/>
          <w:lang w:val="ru-RU"/>
        </w:rPr>
        <w:t xml:space="preserve">["Восстановление из чистого </w:t>
      </w:r>
      <w:proofErr w:type="spellStart"/>
      <w:r w:rsidRPr="00BA52BE">
        <w:rPr>
          <w:rFonts w:ascii="Consolas" w:hAnsi="Consolas"/>
          <w:color w:val="333333"/>
          <w:sz w:val="17"/>
          <w:lang w:val="ru-RU"/>
        </w:rPr>
        <w:t>бэкапа</w:t>
      </w:r>
      <w:proofErr w:type="spellEnd"/>
      <w:r w:rsidRPr="00BA52BE">
        <w:rPr>
          <w:rFonts w:ascii="Consolas" w:hAnsi="Consolas"/>
          <w:color w:val="333333"/>
          <w:sz w:val="17"/>
          <w:lang w:val="ru-RU"/>
        </w:rPr>
        <w:t xml:space="preserve"> + разбор"]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С 1 сентября 2022 оператор обязан уведомить </w:t>
      </w:r>
      <w:proofErr w:type="spellStart"/>
      <w:r w:rsidRPr="00BA52BE">
        <w:rPr>
          <w:lang w:val="ru-RU"/>
        </w:rPr>
        <w:t>Роскомнадзор</w:t>
      </w:r>
      <w:proofErr w:type="spellEnd"/>
      <w:r w:rsidRPr="00BA52BE">
        <w:rPr>
          <w:lang w:val="ru-RU"/>
        </w:rPr>
        <w:t xml:space="preserve"> об инциденте с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в течение 24 часов (о принятых мерах — в течение 72 часов).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5.6. Что делаем при увольнении сотрудника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Чек-лист </w:t>
      </w:r>
      <w:proofErr w:type="spellStart"/>
      <w:r>
        <w:t>offboarding</w:t>
      </w:r>
      <w:proofErr w:type="spellEnd"/>
      <w:r w:rsidRPr="00BA52BE">
        <w:rPr>
          <w:lang w:val="ru-RU"/>
        </w:rPr>
        <w:t xml:space="preserve"> в тот же день: отзыв </w:t>
      </w:r>
      <w:r>
        <w:t>VPN</w:t>
      </w:r>
      <w:r w:rsidRPr="00BA52BE">
        <w:rPr>
          <w:lang w:val="ru-RU"/>
        </w:rPr>
        <w:t xml:space="preserve">-ключа, блокировка </w:t>
      </w:r>
      <w:proofErr w:type="spellStart"/>
      <w:r w:rsidRPr="00BA52BE">
        <w:rPr>
          <w:lang w:val="ru-RU"/>
        </w:rPr>
        <w:t>учётки</w:t>
      </w:r>
      <w:proofErr w:type="spellEnd"/>
      <w:r w:rsidRPr="00BA52BE">
        <w:rPr>
          <w:lang w:val="ru-RU"/>
        </w:rPr>
        <w:t xml:space="preserve"> в </w:t>
      </w:r>
      <w:proofErr w:type="spellStart"/>
      <w:r>
        <w:t>Git</w:t>
      </w:r>
      <w:proofErr w:type="spellEnd"/>
      <w:r w:rsidRPr="00BA52BE">
        <w:rPr>
          <w:lang w:val="ru-RU"/>
        </w:rPr>
        <w:t xml:space="preserve"> и на сервере, ротация общих паролей/ключей, проверка логов на аномальную выгрузку перед уходом, изъятие/шифрование рабочего устройства.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 xml:space="preserve">5.7. Безопасность </w:t>
      </w:r>
      <w:r>
        <w:t>AI</w:t>
      </w:r>
      <w:r w:rsidRPr="00BA52BE">
        <w:rPr>
          <w:lang w:val="ru-RU"/>
        </w:rPr>
        <w:t xml:space="preserve"> (</w:t>
      </w:r>
      <w:r>
        <w:t>Claude</w:t>
      </w:r>
      <w:r w:rsidRPr="00BA52BE">
        <w:rPr>
          <w:lang w:val="ru-RU"/>
        </w:rPr>
        <w:t xml:space="preserve"> и др.)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>Главный незаметный канал утечки. Правила: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lastRenderedPageBreak/>
        <w:t xml:space="preserve">Не отправляем реальные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клиентов во внешние </w:t>
      </w:r>
      <w:r>
        <w:t>LLM</w:t>
      </w:r>
      <w:r w:rsidRPr="00BA52BE">
        <w:rPr>
          <w:lang w:val="ru-RU"/>
        </w:rPr>
        <w:t xml:space="preserve"> (</w:t>
      </w:r>
      <w:r>
        <w:t>Claude</w:t>
      </w:r>
      <w:r w:rsidRPr="00BA52BE">
        <w:rPr>
          <w:lang w:val="ru-RU"/>
        </w:rPr>
        <w:t xml:space="preserve">, </w:t>
      </w:r>
      <w:proofErr w:type="spellStart"/>
      <w:r>
        <w:t>ChatGPT</w:t>
      </w:r>
      <w:proofErr w:type="spellEnd"/>
      <w:r w:rsidRPr="00BA52BE">
        <w:rPr>
          <w:lang w:val="ru-RU"/>
        </w:rPr>
        <w:t>) — это трансграничная передача за рубеж, риск по 152-ФЗ.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Для </w:t>
      </w:r>
      <w:r>
        <w:t>AI</w:t>
      </w:r>
      <w:r w:rsidRPr="00BA52BE">
        <w:rPr>
          <w:lang w:val="ru-RU"/>
        </w:rPr>
        <w:t xml:space="preserve"> поверх данных клиентов — обезличивание/</w:t>
      </w:r>
      <w:proofErr w:type="spellStart"/>
      <w:r w:rsidRPr="00BA52BE">
        <w:rPr>
          <w:lang w:val="ru-RU"/>
        </w:rPr>
        <w:t>псевдонимизация</w:t>
      </w:r>
      <w:proofErr w:type="spellEnd"/>
      <w:r w:rsidRPr="00BA52BE">
        <w:rPr>
          <w:lang w:val="ru-RU"/>
        </w:rPr>
        <w:t xml:space="preserve"> перед отправкой либо российские </w:t>
      </w:r>
      <w:r>
        <w:t>LLM</w:t>
      </w:r>
      <w:r w:rsidRPr="00BA52BE">
        <w:rPr>
          <w:lang w:val="ru-RU"/>
        </w:rPr>
        <w:t xml:space="preserve"> (</w:t>
      </w:r>
      <w:proofErr w:type="spellStart"/>
      <w:r>
        <w:t>YandexGPT</w:t>
      </w:r>
      <w:proofErr w:type="spellEnd"/>
      <w:r w:rsidRPr="00BA52BE">
        <w:rPr>
          <w:lang w:val="ru-RU"/>
        </w:rPr>
        <w:t xml:space="preserve">, </w:t>
      </w:r>
      <w:proofErr w:type="spellStart"/>
      <w:r>
        <w:t>GigaChat</w:t>
      </w:r>
      <w:proofErr w:type="spellEnd"/>
      <w:r w:rsidRPr="00BA52BE">
        <w:rPr>
          <w:lang w:val="ru-RU"/>
        </w:rPr>
        <w:t>) внутри контура РФ.</w:t>
      </w:r>
    </w:p>
    <w:p w:rsidR="00DF4806" w:rsidRPr="00BA52BE" w:rsidRDefault="00BA52BE">
      <w:pPr>
        <w:pStyle w:val="a0"/>
        <w:rPr>
          <w:lang w:val="ru-RU"/>
        </w:rPr>
      </w:pPr>
      <w:r>
        <w:t>AI</w:t>
      </w:r>
      <w:r w:rsidRPr="00BA52BE">
        <w:rPr>
          <w:lang w:val="ru-RU"/>
        </w:rPr>
        <w:t xml:space="preserve"> для кода — свободно (нет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). </w:t>
      </w:r>
      <w:r>
        <w:t>AI</w:t>
      </w:r>
      <w:r w:rsidRPr="00BA52BE">
        <w:rPr>
          <w:lang w:val="ru-RU"/>
        </w:rPr>
        <w:t xml:space="preserve"> для клиентских данных — только по правилам выше.</w:t>
      </w:r>
    </w:p>
    <w:p w:rsidR="00DF4806" w:rsidRPr="00BA52BE" w:rsidRDefault="00BA52BE">
      <w:pPr>
        <w:pStyle w:val="31"/>
        <w:rPr>
          <w:lang w:val="ru-RU"/>
        </w:rPr>
      </w:pPr>
      <w:r w:rsidRPr="00BA52BE">
        <w:rPr>
          <w:lang w:val="ru-RU"/>
        </w:rPr>
        <w:t>5.8. Сетевая защита периметра</w:t>
      </w:r>
    </w:p>
    <w:p w:rsidR="00DF4806" w:rsidRPr="00BA52BE" w:rsidRDefault="00BA52BE">
      <w:pPr>
        <w:rPr>
          <w:lang w:val="ru-RU"/>
        </w:rPr>
      </w:pPr>
      <w:r>
        <w:t>Firewall</w:t>
      </w:r>
      <w:r w:rsidRPr="00BA52BE">
        <w:rPr>
          <w:lang w:val="ru-RU"/>
        </w:rPr>
        <w:t xml:space="preserve"> (открыты только 443 и </w:t>
      </w:r>
      <w:r>
        <w:t>VPN</w:t>
      </w:r>
      <w:r w:rsidRPr="00BA52BE">
        <w:rPr>
          <w:lang w:val="ru-RU"/>
        </w:rPr>
        <w:t xml:space="preserve">), </w:t>
      </w:r>
      <w:r>
        <w:t>fail</w:t>
      </w:r>
      <w:r w:rsidRPr="00BA52BE">
        <w:rPr>
          <w:lang w:val="ru-RU"/>
        </w:rPr>
        <w:t>2</w:t>
      </w:r>
      <w:r>
        <w:t>ban</w:t>
      </w:r>
      <w:r w:rsidRPr="00BA52BE">
        <w:rPr>
          <w:lang w:val="ru-RU"/>
        </w:rPr>
        <w:t xml:space="preserve"> (блок </w:t>
      </w:r>
      <w:proofErr w:type="spellStart"/>
      <w:r w:rsidRPr="00BA52BE">
        <w:rPr>
          <w:lang w:val="ru-RU"/>
        </w:rPr>
        <w:t>брутфорса</w:t>
      </w:r>
      <w:proofErr w:type="spellEnd"/>
      <w:r w:rsidRPr="00BA52BE">
        <w:rPr>
          <w:lang w:val="ru-RU"/>
        </w:rPr>
        <w:t xml:space="preserve">), </w:t>
      </w:r>
      <w:r>
        <w:t>WAF</w:t>
      </w:r>
      <w:r w:rsidRPr="00BA52BE">
        <w:rPr>
          <w:lang w:val="ru-RU"/>
        </w:rPr>
        <w:t xml:space="preserve"> на </w:t>
      </w:r>
      <w:r>
        <w:t>Nginx</w:t>
      </w:r>
      <w:r w:rsidRPr="00BA52BE">
        <w:rPr>
          <w:lang w:val="ru-RU"/>
        </w:rPr>
        <w:t xml:space="preserve">, </w:t>
      </w:r>
      <w:r>
        <w:t>rate</w:t>
      </w:r>
      <w:r w:rsidRPr="00BA52BE">
        <w:rPr>
          <w:lang w:val="ru-RU"/>
        </w:rPr>
        <w:t>-</w:t>
      </w:r>
      <w:r>
        <w:t>limit</w:t>
      </w:r>
      <w:r w:rsidRPr="00BA52BE">
        <w:rPr>
          <w:lang w:val="ru-RU"/>
        </w:rPr>
        <w:t xml:space="preserve">, регулярные обновления ОС/пакетов. </w:t>
      </w:r>
      <w:r>
        <w:t>SSH</w:t>
      </w:r>
      <w:r w:rsidRPr="00BA52BE">
        <w:rPr>
          <w:lang w:val="ru-RU"/>
        </w:rPr>
        <w:t xml:space="preserve"> — только по ключам, без пароля, доступ по </w:t>
      </w:r>
      <w:r>
        <w:t>VPN</w:t>
      </w:r>
      <w:r w:rsidRPr="00BA52BE">
        <w:rPr>
          <w:lang w:val="ru-RU"/>
        </w:rPr>
        <w:t>.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>6. Пошаговый план внедрения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143"/>
        <w:gridCol w:w="2466"/>
        <w:gridCol w:w="2131"/>
        <w:gridCol w:w="2116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proofErr w:type="spellStart"/>
            <w:r>
              <w:t>Фаза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Что делаем</w:t>
            </w:r>
          </w:p>
        </w:tc>
        <w:tc>
          <w:tcPr>
            <w:tcW w:w="216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Итог</w:t>
            </w:r>
          </w:p>
        </w:tc>
        <w:tc>
          <w:tcPr>
            <w:tcW w:w="216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Ориентир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0. Обследование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Инвентаризация: какие </w:t>
            </w:r>
            <w:proofErr w:type="spellStart"/>
            <w:r w:rsidRPr="00BA52BE">
              <w:rPr>
                <w:lang w:val="ru-RU"/>
              </w:rPr>
              <w:t>ПДн</w:t>
            </w:r>
            <w:proofErr w:type="spellEnd"/>
            <w:r w:rsidRPr="00BA52BE">
              <w:rPr>
                <w:lang w:val="ru-RU"/>
              </w:rPr>
              <w:t>, где лежат (</w:t>
            </w:r>
            <w:proofErr w:type="spellStart"/>
            <w:r w:rsidRPr="00BA52BE">
              <w:rPr>
                <w:lang w:val="ru-RU"/>
              </w:rPr>
              <w:t>Битрикс</w:t>
            </w:r>
            <w:proofErr w:type="spellEnd"/>
            <w:r w:rsidRPr="00BA52BE">
              <w:rPr>
                <w:lang w:val="ru-RU"/>
              </w:rPr>
              <w:t xml:space="preserve">, </w:t>
            </w:r>
            <w:r>
              <w:t>Sheets</w:t>
            </w:r>
            <w:r w:rsidRPr="00BA52BE">
              <w:rPr>
                <w:lang w:val="ru-RU"/>
              </w:rPr>
              <w:t>), кто имеет доступ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Понятна</w:t>
            </w:r>
            <w:proofErr w:type="spellEnd"/>
            <w:r>
              <w:t xml:space="preserve"> </w:t>
            </w:r>
            <w:proofErr w:type="spellStart"/>
            <w:r>
              <w:t>текущая</w:t>
            </w:r>
            <w:proofErr w:type="spellEnd"/>
            <w:r>
              <w:t xml:space="preserve"> </w:t>
            </w:r>
            <w:proofErr w:type="spellStart"/>
            <w:r>
              <w:t>картина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3-5 дн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1. Документы 152-ФЗ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Модель угроз, определение уровня защищённости, политика обработки </w:t>
            </w:r>
            <w:proofErr w:type="spellStart"/>
            <w:r w:rsidRPr="00BA52BE">
              <w:rPr>
                <w:lang w:val="ru-RU"/>
              </w:rPr>
              <w:t>ПДн</w:t>
            </w:r>
            <w:proofErr w:type="spellEnd"/>
            <w:r w:rsidRPr="00BA52BE">
              <w:rPr>
                <w:lang w:val="ru-RU"/>
              </w:rPr>
              <w:t>, согласия клиентов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Юридическая</w:t>
            </w:r>
            <w:proofErr w:type="spellEnd"/>
            <w:r>
              <w:t xml:space="preserve"> </w:t>
            </w:r>
            <w:proofErr w:type="spellStart"/>
            <w:r>
              <w:t>база</w:t>
            </w:r>
            <w:proofErr w:type="spellEnd"/>
            <w:r>
              <w:t xml:space="preserve"> </w:t>
            </w:r>
            <w:proofErr w:type="spellStart"/>
            <w:r>
              <w:t>готова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1-2 нед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2. Инфраструктура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Аренда сервера в РФ, поручение на обработку, сетевые зоны, </w:t>
            </w:r>
            <w:r>
              <w:t>firewall</w:t>
            </w:r>
            <w:r w:rsidRPr="00BA52BE">
              <w:rPr>
                <w:lang w:val="ru-RU"/>
              </w:rPr>
              <w:t>/</w:t>
            </w:r>
            <w:r>
              <w:t>VPN</w:t>
            </w:r>
            <w:r w:rsidRPr="00BA52BE">
              <w:rPr>
                <w:lang w:val="ru-RU"/>
              </w:rPr>
              <w:t>, шифрование диска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Защищённый</w:t>
            </w:r>
            <w:proofErr w:type="spellEnd"/>
            <w:r>
              <w:t xml:space="preserve"> </w:t>
            </w:r>
            <w:proofErr w:type="spellStart"/>
            <w:r>
              <w:t>периметр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нед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3. Данные и интеграции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>
              <w:t>PostgreSQL</w:t>
            </w:r>
            <w:r w:rsidRPr="00BA52BE">
              <w:rPr>
                <w:lang w:val="ru-RU"/>
              </w:rPr>
              <w:t xml:space="preserve">, коннекторы </w:t>
            </w:r>
            <w:proofErr w:type="spellStart"/>
            <w:r w:rsidRPr="00BA52BE">
              <w:rPr>
                <w:lang w:val="ru-RU"/>
              </w:rPr>
              <w:t>Битрикс</w:t>
            </w:r>
            <w:proofErr w:type="spellEnd"/>
            <w:r w:rsidRPr="00BA52BE">
              <w:rPr>
                <w:lang w:val="ru-RU"/>
              </w:rPr>
              <w:t>/</w:t>
            </w:r>
            <w:r>
              <w:t>Google</w:t>
            </w:r>
            <w:r w:rsidRPr="00BA52BE">
              <w:rPr>
                <w:lang w:val="ru-RU"/>
              </w:rPr>
              <w:t xml:space="preserve">, единый источник правды, локализация </w:t>
            </w:r>
            <w:proofErr w:type="spellStart"/>
            <w:r w:rsidRPr="00BA52BE">
              <w:rPr>
                <w:lang w:val="ru-RU"/>
              </w:rPr>
              <w:t>ПДн</w:t>
            </w:r>
            <w:proofErr w:type="spellEnd"/>
            <w:r w:rsidRPr="00BA52BE">
              <w:rPr>
                <w:lang w:val="ru-RU"/>
              </w:rPr>
              <w:t xml:space="preserve"> в РФ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Данные</w:t>
            </w:r>
            <w:proofErr w:type="spellEnd"/>
            <w:r>
              <w:t xml:space="preserve"> </w:t>
            </w:r>
            <w:proofErr w:type="spellStart"/>
            <w:r>
              <w:t>стекаются</w:t>
            </w:r>
            <w:proofErr w:type="spellEnd"/>
            <w:r>
              <w:t xml:space="preserve"> </w:t>
            </w:r>
            <w:proofErr w:type="spellStart"/>
            <w:r>
              <w:t>безопасно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1-2 нед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4. Доступы и Git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Self-hosted Git, роли, VPN-ключи, dev/stage/prod, обезличенная dev-БД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Команда может работать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нед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5. Бэкапы и аудит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proofErr w:type="spellStart"/>
            <w:r w:rsidRPr="00BA52BE">
              <w:rPr>
                <w:lang w:val="ru-RU"/>
              </w:rPr>
              <w:t>Автобэкап</w:t>
            </w:r>
            <w:proofErr w:type="spellEnd"/>
            <w:r w:rsidRPr="00BA52BE">
              <w:rPr>
                <w:lang w:val="ru-RU"/>
              </w:rPr>
              <w:t xml:space="preserve"> 3-2-1, проверка восстановления, </w:t>
            </w:r>
            <w:proofErr w:type="spellStart"/>
            <w:r w:rsidRPr="00BA52BE">
              <w:rPr>
                <w:lang w:val="ru-RU"/>
              </w:rPr>
              <w:t>логирование</w:t>
            </w:r>
            <w:proofErr w:type="spellEnd"/>
            <w:r w:rsidRPr="00BA52BE">
              <w:rPr>
                <w:lang w:val="ru-RU"/>
              </w:rPr>
              <w:t xml:space="preserve">, </w:t>
            </w:r>
            <w:r>
              <w:t>Vault</w:t>
            </w:r>
            <w:r w:rsidRPr="00BA52BE">
              <w:rPr>
                <w:lang w:val="ru-RU"/>
              </w:rPr>
              <w:t xml:space="preserve"> для секретов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Устойчивость</w:t>
            </w:r>
            <w:proofErr w:type="spellEnd"/>
            <w:r>
              <w:t xml:space="preserve"> + </w:t>
            </w:r>
            <w:proofErr w:type="spellStart"/>
            <w:r>
              <w:t>прозрачность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нед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t>6. Регламенты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>
              <w:t>Onboarding</w:t>
            </w:r>
            <w:r w:rsidRPr="00BA52BE">
              <w:rPr>
                <w:lang w:val="ru-RU"/>
              </w:rPr>
              <w:t>/</w:t>
            </w:r>
            <w:proofErr w:type="spellStart"/>
            <w:r>
              <w:t>offboarding</w:t>
            </w:r>
            <w:proofErr w:type="spellEnd"/>
            <w:r w:rsidRPr="00BA52BE">
              <w:rPr>
                <w:lang w:val="ru-RU"/>
              </w:rPr>
              <w:t xml:space="preserve">, план реакции на </w:t>
            </w:r>
            <w:r w:rsidRPr="00BA52BE">
              <w:rPr>
                <w:lang w:val="ru-RU"/>
              </w:rPr>
              <w:lastRenderedPageBreak/>
              <w:t xml:space="preserve">инцидент, правила </w:t>
            </w:r>
            <w:r>
              <w:t>AI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lastRenderedPageBreak/>
              <w:t>Процессы, а не только техника</w:t>
            </w:r>
          </w:p>
        </w:tc>
        <w:tc>
          <w:tcPr>
            <w:tcW w:w="216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3-5 </w:t>
            </w:r>
            <w:proofErr w:type="spellStart"/>
            <w:r>
              <w:t>дн</w:t>
            </w:r>
            <w:proofErr w:type="spellEnd"/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:rsidR="00DF4806" w:rsidRDefault="00BA52BE">
            <w:r>
              <w:lastRenderedPageBreak/>
              <w:t>7. Приёмка</w:t>
            </w:r>
          </w:p>
        </w:tc>
        <w:tc>
          <w:tcPr>
            <w:tcW w:w="216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Проверка по чек-листу, пробное восстановление, обучение команды</w:t>
            </w:r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>
              <w:t>Запуск</w:t>
            </w:r>
            <w:proofErr w:type="spellEnd"/>
          </w:p>
        </w:tc>
        <w:tc>
          <w:tcPr>
            <w:tcW w:w="216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2-3 дн</w:t>
            </w:r>
          </w:p>
        </w:tc>
      </w:tr>
    </w:tbl>
    <w:p w:rsidR="00DF4806" w:rsidRDefault="00DF4806"/>
    <w:p w:rsidR="00DF4806" w:rsidRDefault="00BA52BE">
      <w:r>
        <w:rPr>
          <w:color w:val="BBBBBB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 xml:space="preserve">7. Бюджет (конкретика по </w:t>
      </w:r>
      <w:proofErr w:type="spellStart"/>
      <w:r>
        <w:t>ufo</w:t>
      </w:r>
      <w:proofErr w:type="spellEnd"/>
      <w:r w:rsidRPr="00BA52BE">
        <w:rPr>
          <w:lang w:val="ru-RU"/>
        </w:rPr>
        <w:t>.</w:t>
      </w:r>
      <w:r>
        <w:t>hosting</w:t>
      </w:r>
      <w:r w:rsidRPr="00BA52BE">
        <w:rPr>
          <w:lang w:val="ru-RU"/>
        </w:rPr>
        <w:t xml:space="preserve">, рубли в месяц, </w:t>
      </w:r>
      <w:proofErr w:type="spellStart"/>
      <w:r w:rsidRPr="00BA52BE">
        <w:rPr>
          <w:lang w:val="ru-RU"/>
        </w:rPr>
        <w:t>акционные</w:t>
      </w:r>
      <w:proofErr w:type="spellEnd"/>
      <w:r w:rsidRPr="00BA52BE">
        <w:rPr>
          <w:lang w:val="ru-RU"/>
        </w:rPr>
        <w:t xml:space="preserve"> цены)</w:t>
      </w:r>
    </w:p>
    <w:p w:rsidR="00DF4806" w:rsidRDefault="00BA52BE">
      <w:proofErr w:type="spellStart"/>
      <w:r>
        <w:t>Сценарий</w:t>
      </w:r>
      <w:proofErr w:type="spellEnd"/>
      <w:r>
        <w:t xml:space="preserve"> А — </w:t>
      </w:r>
      <w:proofErr w:type="spellStart"/>
      <w:r>
        <w:t>Эконом</w:t>
      </w:r>
      <w:proofErr w:type="spellEnd"/>
      <w:r>
        <w:t xml:space="preserve"> (старт):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Статья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Тариф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Прод (app+БД+Docker+Gitea)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Diadem 4/8/90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1 577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Dev/Stage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Haedus 2/2/40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677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Офсайт-бэкап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Yandex S3 (по объёму)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~500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Домен + TLS (Let's Encrypt)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—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~200 / 0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Итого</w:t>
            </w:r>
          </w:p>
        </w:tc>
        <w:tc>
          <w:tcPr>
            <w:tcW w:w="2880" w:type="dxa"/>
          </w:tcPr>
          <w:p w:rsidR="00DF4806" w:rsidRDefault="00DF4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~2 954 руб/мес</w:t>
            </w:r>
          </w:p>
        </w:tc>
      </w:tr>
    </w:tbl>
    <w:p w:rsidR="00DF4806" w:rsidRDefault="00DF4806"/>
    <w:p w:rsidR="00DF4806" w:rsidRDefault="00BA52BE">
      <w:r>
        <w:t>Сценарий Б — Рекомендуемый: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Статья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Тариф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Прод (app+БД+Docker+Gitea)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Okul 16/16/210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5 000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Dev/Stage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Brachium 2/4/60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977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Офсайт-бэкап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Yandex S3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~1 000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Домен + TLS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—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~200 / 0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Итого</w:t>
            </w:r>
          </w:p>
        </w:tc>
        <w:tc>
          <w:tcPr>
            <w:tcW w:w="2880" w:type="dxa"/>
          </w:tcPr>
          <w:p w:rsidR="00DF4806" w:rsidRDefault="00DF4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~7 177 руб/мес</w:t>
            </w:r>
          </w:p>
        </w:tc>
      </w:tr>
    </w:tbl>
    <w:p w:rsidR="00DF4806" w:rsidRDefault="00DF4806"/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>Сценарий В — Масштаб (отдельная БД, рост нагрузки):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proofErr w:type="spellStart"/>
            <w:r>
              <w:t>Статья</w:t>
            </w:r>
            <w:proofErr w:type="spellEnd"/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Тариф</w:t>
            </w:r>
          </w:p>
        </w:tc>
        <w:tc>
          <w:tcPr>
            <w:tcW w:w="288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Цена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Сервер приложений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Castor 8/12/150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2 877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Отдельная БД PostgreSQL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Diadem 4/8/90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1 577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Dev/Stage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Brachium 2/4/60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977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Офсайт-бэкап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Yandex S3</w:t>
            </w: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~1 500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Домен + TLS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—</w:t>
            </w:r>
          </w:p>
        </w:tc>
        <w:tc>
          <w:tcPr>
            <w:tcW w:w="288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~200 / 0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DF4806" w:rsidRDefault="00BA52BE">
            <w:r>
              <w:t>Итого</w:t>
            </w:r>
          </w:p>
        </w:tc>
        <w:tc>
          <w:tcPr>
            <w:tcW w:w="2880" w:type="dxa"/>
          </w:tcPr>
          <w:p w:rsidR="00DF4806" w:rsidRDefault="00DF480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~7 131 руб/мес (запас роста: Alphard/Electra/Intercrus до 16 000)</w:t>
            </w:r>
          </w:p>
        </w:tc>
      </w:tr>
    </w:tbl>
    <w:p w:rsidR="00DF4806" w:rsidRDefault="00DF4806"/>
    <w:p w:rsidR="00DF4806" w:rsidRPr="00BA52BE" w:rsidRDefault="00BA52BE">
      <w:pPr>
        <w:rPr>
          <w:lang w:val="ru-RU"/>
        </w:rPr>
      </w:pPr>
      <w:r>
        <w:lastRenderedPageBreak/>
        <w:t>VPN</w:t>
      </w:r>
      <w:r w:rsidRPr="00BA52BE">
        <w:rPr>
          <w:lang w:val="ru-RU"/>
        </w:rPr>
        <w:t xml:space="preserve">, </w:t>
      </w:r>
      <w:proofErr w:type="spellStart"/>
      <w:r>
        <w:t>Git</w:t>
      </w:r>
      <w:proofErr w:type="spellEnd"/>
      <w:r w:rsidRPr="00BA52BE">
        <w:rPr>
          <w:lang w:val="ru-RU"/>
        </w:rPr>
        <w:t xml:space="preserve"> (</w:t>
      </w:r>
      <w:proofErr w:type="spellStart"/>
      <w:r>
        <w:t>Gitea</w:t>
      </w:r>
      <w:proofErr w:type="spellEnd"/>
      <w:r w:rsidRPr="00BA52BE">
        <w:rPr>
          <w:lang w:val="ru-RU"/>
        </w:rPr>
        <w:t>), менеджер секретов (</w:t>
      </w:r>
      <w:r>
        <w:t>Vault</w:t>
      </w:r>
      <w:r w:rsidRPr="00BA52BE">
        <w:rPr>
          <w:lang w:val="ru-RU"/>
        </w:rPr>
        <w:t xml:space="preserve"> </w:t>
      </w:r>
      <w:r>
        <w:t>OSS</w:t>
      </w:r>
      <w:r w:rsidRPr="00BA52BE">
        <w:rPr>
          <w:lang w:val="ru-RU"/>
        </w:rPr>
        <w:t xml:space="preserve">) — 0 </w:t>
      </w:r>
      <w:proofErr w:type="spellStart"/>
      <w:r w:rsidRPr="00BA52BE">
        <w:rPr>
          <w:lang w:val="ru-RU"/>
        </w:rPr>
        <w:t>руб</w:t>
      </w:r>
      <w:proofErr w:type="spellEnd"/>
      <w:r w:rsidRPr="00BA52BE">
        <w:rPr>
          <w:lang w:val="ru-RU"/>
        </w:rPr>
        <w:t xml:space="preserve"> (</w:t>
      </w:r>
      <w:r>
        <w:t>self</w:t>
      </w:r>
      <w:r w:rsidRPr="00BA52BE">
        <w:rPr>
          <w:lang w:val="ru-RU"/>
        </w:rPr>
        <w:t>-</w:t>
      </w:r>
      <w:r>
        <w:t>hosted</w:t>
      </w:r>
      <w:r w:rsidRPr="00BA52BE">
        <w:rPr>
          <w:lang w:val="ru-RU"/>
        </w:rPr>
        <w:t xml:space="preserve"> на этих же серверах).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Вывод: полноценная защищённая инфраструктура под 80 000 контактов — от ~3 000 </w:t>
      </w:r>
      <w:proofErr w:type="spellStart"/>
      <w:r w:rsidRPr="00BA52BE">
        <w:rPr>
          <w:lang w:val="ru-RU"/>
        </w:rPr>
        <w:t>руб</w:t>
      </w:r>
      <w:proofErr w:type="spellEnd"/>
      <w:r w:rsidRPr="00BA52BE">
        <w:rPr>
          <w:lang w:val="ru-RU"/>
        </w:rPr>
        <w:t>/</w:t>
      </w:r>
      <w:proofErr w:type="spellStart"/>
      <w:r w:rsidRPr="00BA52BE">
        <w:rPr>
          <w:lang w:val="ru-RU"/>
        </w:rPr>
        <w:t>мес</w:t>
      </w:r>
      <w:proofErr w:type="spellEnd"/>
      <w:r w:rsidRPr="00BA52BE">
        <w:rPr>
          <w:lang w:val="ru-RU"/>
        </w:rPr>
        <w:t xml:space="preserve"> (эконом) до ~7 200 </w:t>
      </w:r>
      <w:proofErr w:type="spellStart"/>
      <w:r w:rsidRPr="00BA52BE">
        <w:rPr>
          <w:lang w:val="ru-RU"/>
        </w:rPr>
        <w:t>руб</w:t>
      </w:r>
      <w:proofErr w:type="spellEnd"/>
      <w:r w:rsidRPr="00BA52BE">
        <w:rPr>
          <w:lang w:val="ru-RU"/>
        </w:rPr>
        <w:t>/</w:t>
      </w:r>
      <w:proofErr w:type="spellStart"/>
      <w:r w:rsidRPr="00BA52BE">
        <w:rPr>
          <w:lang w:val="ru-RU"/>
        </w:rPr>
        <w:t>мес</w:t>
      </w:r>
      <w:proofErr w:type="spellEnd"/>
      <w:r w:rsidRPr="00BA52BE">
        <w:rPr>
          <w:lang w:val="ru-RU"/>
        </w:rPr>
        <w:t xml:space="preserve"> (рекомендуемый). Это несопоставимо дешевле штрафов за утечку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(для </w:t>
      </w:r>
      <w:proofErr w:type="spellStart"/>
      <w:r w:rsidRPr="00BA52BE">
        <w:rPr>
          <w:lang w:val="ru-RU"/>
        </w:rPr>
        <w:t>юрлиц</w:t>
      </w:r>
      <w:proofErr w:type="spellEnd"/>
      <w:r w:rsidRPr="00BA52BE">
        <w:rPr>
          <w:lang w:val="ru-RU"/>
        </w:rPr>
        <w:t xml:space="preserve"> в 2024-2025 — вплоть до оборотных за повторные нарушения) и </w:t>
      </w:r>
      <w:proofErr w:type="spellStart"/>
      <w:r w:rsidRPr="00BA52BE">
        <w:rPr>
          <w:lang w:val="ru-RU"/>
        </w:rPr>
        <w:t>репутационного</w:t>
      </w:r>
      <w:proofErr w:type="spellEnd"/>
      <w:r w:rsidRPr="00BA52BE">
        <w:rPr>
          <w:lang w:val="ru-RU"/>
        </w:rPr>
        <w:t xml:space="preserve"> ущерба в недвижимости.</w:t>
      </w:r>
    </w:p>
    <w:p w:rsidR="00DF4806" w:rsidRPr="00BA52BE" w:rsidRDefault="00BA52BE">
      <w:pPr>
        <w:rPr>
          <w:lang w:val="ru-RU"/>
        </w:rPr>
      </w:pPr>
      <w:r w:rsidRPr="00BA52BE">
        <w:rPr>
          <w:color w:val="BBBBBB"/>
          <w:lang w:val="ru-RU"/>
        </w:rPr>
        <w:t>________________________________________</w:t>
      </w:r>
    </w:p>
    <w:p w:rsidR="00DF4806" w:rsidRPr="00BA52BE" w:rsidRDefault="00BA52BE">
      <w:pPr>
        <w:pStyle w:val="21"/>
        <w:rPr>
          <w:lang w:val="ru-RU"/>
        </w:rPr>
      </w:pPr>
      <w:r w:rsidRPr="00BA52BE">
        <w:rPr>
          <w:lang w:val="ru-RU"/>
        </w:rPr>
        <w:t xml:space="preserve">8. Как это уже работает в </w:t>
      </w:r>
      <w:r>
        <w:t>OCC</w:t>
      </w:r>
      <w:r w:rsidRPr="00BA52BE">
        <w:rPr>
          <w:lang w:val="ru-RU"/>
        </w:rPr>
        <w:t xml:space="preserve"> (доказательство, не теория)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F4806" w:rsidTr="00DF48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proofErr w:type="spellStart"/>
            <w:r>
              <w:t>Требование</w:t>
            </w:r>
            <w:proofErr w:type="spellEnd"/>
            <w:r>
              <w:t xml:space="preserve"> Oasis</w:t>
            </w:r>
          </w:p>
        </w:tc>
        <w:tc>
          <w:tcPr>
            <w:tcW w:w="4320" w:type="dxa"/>
          </w:tcPr>
          <w:p w:rsidR="00DF4806" w:rsidRDefault="00BA52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Как реализовано в OCC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r>
              <w:t>Изоляция данных между пользователями</w:t>
            </w:r>
          </w:p>
        </w:tc>
        <w:tc>
          <w:tcPr>
            <w:tcW w:w="432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Мультиарендность по company_id + ролевой доступ через PermissionService</w:t>
            </w:r>
          </w:p>
        </w:tc>
      </w:tr>
      <w:tr w:rsidR="00DF4806" w:rsidRPr="00BA52BE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r>
              <w:t>Ролевая модель</w:t>
            </w:r>
          </w:p>
        </w:tc>
        <w:tc>
          <w:tcPr>
            <w:tcW w:w="432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>12 ролей, доступ описан матрицей и проверяется на сервере, а не в интерфейсе</w:t>
            </w:r>
          </w:p>
        </w:tc>
      </w:tr>
      <w:tr w:rsidR="00DF4806" w:rsidRPr="00BA52BE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proofErr w:type="spellStart"/>
            <w:r>
              <w:t>Шифрование</w:t>
            </w:r>
            <w:proofErr w:type="spellEnd"/>
            <w:r>
              <w:t xml:space="preserve"> </w:t>
            </w:r>
            <w:proofErr w:type="spellStart"/>
            <w:r>
              <w:t>чувствительных</w:t>
            </w:r>
            <w:proofErr w:type="spellEnd"/>
            <w:r>
              <w:t xml:space="preserve"> </w:t>
            </w:r>
            <w:proofErr w:type="spellStart"/>
            <w:r>
              <w:t>полей</w:t>
            </w:r>
            <w:proofErr w:type="spellEnd"/>
          </w:p>
        </w:tc>
        <w:tc>
          <w:tcPr>
            <w:tcW w:w="432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proofErr w:type="spellStart"/>
            <w:r>
              <w:t>Fernet</w:t>
            </w:r>
            <w:proofErr w:type="spellEnd"/>
            <w:r w:rsidRPr="00BA52BE">
              <w:rPr>
                <w:lang w:val="ru-RU"/>
              </w:rPr>
              <w:t>-шифрование реквизитов выплат при хранении (отдельный ключ)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входа</w:t>
            </w:r>
            <w:proofErr w:type="spellEnd"/>
          </w:p>
        </w:tc>
        <w:tc>
          <w:tcPr>
            <w:tcW w:w="432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bcrypt-пароли, опциональная 2FA (TOTP), лимит попыток, блок IP, honeypot, device-tracking</w:t>
            </w:r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r>
              <w:t>Бэкапы</w:t>
            </w:r>
          </w:p>
        </w:tc>
        <w:tc>
          <w:tcPr>
            <w:tcW w:w="432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Шифрованные pg_dump каждые N часов, офсайт в S3 (ru-central1), ротация</w:t>
            </w:r>
          </w:p>
        </w:tc>
      </w:tr>
      <w:tr w:rsidR="00DF4806" w:rsidRPr="00BA52BE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r>
              <w:t>Секреты вне кода</w:t>
            </w:r>
          </w:p>
        </w:tc>
        <w:tc>
          <w:tcPr>
            <w:tcW w:w="4320" w:type="dxa"/>
          </w:tcPr>
          <w:p w:rsidR="00DF4806" w:rsidRPr="00BA52BE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Только в переменных окружения (вне </w:t>
            </w:r>
            <w:proofErr w:type="spellStart"/>
            <w:r>
              <w:t>git</w:t>
            </w:r>
            <w:proofErr w:type="spellEnd"/>
            <w:r w:rsidRPr="00BA52BE">
              <w:rPr>
                <w:lang w:val="ru-RU"/>
              </w:rPr>
              <w:t xml:space="preserve">) + </w:t>
            </w:r>
            <w:proofErr w:type="spellStart"/>
            <w:r w:rsidRPr="00BA52BE">
              <w:rPr>
                <w:lang w:val="ru-RU"/>
              </w:rPr>
              <w:t>автосканер</w:t>
            </w:r>
            <w:proofErr w:type="spellEnd"/>
            <w:r w:rsidRPr="00BA52BE">
              <w:rPr>
                <w:lang w:val="ru-RU"/>
              </w:rPr>
              <w:t xml:space="preserve"> секретов перед </w:t>
            </w:r>
            <w:proofErr w:type="spellStart"/>
            <w:r w:rsidRPr="00BA52BE">
              <w:rPr>
                <w:lang w:val="ru-RU"/>
              </w:rPr>
              <w:t>коммитом</w:t>
            </w:r>
            <w:proofErr w:type="spellEnd"/>
          </w:p>
        </w:tc>
      </w:tr>
      <w:tr w:rsidR="00DF4806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proofErr w:type="spellStart"/>
            <w:r>
              <w:t>Защита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</w:p>
        </w:tc>
        <w:tc>
          <w:tcPr>
            <w:tcW w:w="4320" w:type="dxa"/>
          </w:tcPr>
          <w:p w:rsidR="00DF4806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HTTPS/HSTS, security-заголовки, HttpOnly+SameSite+Secure cookie</w:t>
            </w:r>
          </w:p>
        </w:tc>
      </w:tr>
      <w:tr w:rsidR="00DF4806" w:rsidTr="00DF48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r>
              <w:t>Защита от инъекций</w:t>
            </w:r>
          </w:p>
        </w:tc>
        <w:tc>
          <w:tcPr>
            <w:tcW w:w="4320" w:type="dxa"/>
          </w:tcPr>
          <w:p w:rsidR="00DF4806" w:rsidRDefault="00BA52B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ORM с параметризованными запросами</w:t>
            </w:r>
          </w:p>
        </w:tc>
      </w:tr>
      <w:tr w:rsidR="00DF4806" w:rsidRPr="00BA52BE" w:rsidTr="00DF4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DF4806" w:rsidRDefault="00BA52BE">
            <w:r>
              <w:t>Локализация ПДн</w:t>
            </w:r>
          </w:p>
        </w:tc>
        <w:tc>
          <w:tcPr>
            <w:tcW w:w="4320" w:type="dxa"/>
          </w:tcPr>
          <w:p w:rsidR="00DF4806" w:rsidRPr="00BA52BE" w:rsidRDefault="00BA52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BA52BE">
              <w:rPr>
                <w:lang w:val="ru-RU"/>
              </w:rPr>
              <w:t xml:space="preserve">Серверы и БД в РФ, минимизация </w:t>
            </w:r>
            <w:r>
              <w:t>PII</w:t>
            </w:r>
            <w:r w:rsidRPr="00BA52BE">
              <w:rPr>
                <w:lang w:val="ru-RU"/>
              </w:rPr>
              <w:t>, удаление по запросу</w:t>
            </w:r>
          </w:p>
        </w:tc>
      </w:tr>
    </w:tbl>
    <w:p w:rsidR="00DF4806" w:rsidRPr="00BA52BE" w:rsidRDefault="00DF4806">
      <w:pPr>
        <w:rPr>
          <w:lang w:val="ru-RU"/>
        </w:rPr>
      </w:pPr>
    </w:p>
    <w:p w:rsidR="00DF4806" w:rsidRDefault="00BA52BE">
      <w:r>
        <w:rPr>
          <w:color w:val="BBBBBB"/>
        </w:rPr>
        <w:t>________________________________________</w:t>
      </w:r>
    </w:p>
    <w:p w:rsidR="00DF4806" w:rsidRDefault="00BA52BE">
      <w:pPr>
        <w:pStyle w:val="21"/>
      </w:pPr>
      <w:r>
        <w:t>9. Тезисы для устной защиты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>«Можно гарантировать, что не взломают?» — Абсолютной гарантии нет ни у кого. Даю эшелонированную оборону: 7 слоёв, где пробой одного не открывает данные, плюс быстрое обнаружение и восстановление.</w:t>
      </w:r>
    </w:p>
    <w:p w:rsidR="00DF4806" w:rsidRDefault="00BA52BE">
      <w:pPr>
        <w:pStyle w:val="a0"/>
      </w:pPr>
      <w:r w:rsidRPr="00BA52BE">
        <w:rPr>
          <w:lang w:val="ru-RU"/>
        </w:rPr>
        <w:t xml:space="preserve">«Почему сервер в РФ?» — 152-ФЗ ст. 18 ч. 5: первичная БД с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россиян обязана быть в РФ. </w:t>
      </w:r>
      <w:proofErr w:type="spellStart"/>
      <w:r>
        <w:t>Плюс</w:t>
      </w:r>
      <w:proofErr w:type="spellEnd"/>
      <w:r>
        <w:t xml:space="preserve"> </w:t>
      </w:r>
      <w:proofErr w:type="spellStart"/>
      <w:r>
        <w:t>поручение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обработку</w:t>
      </w:r>
      <w:proofErr w:type="spellEnd"/>
      <w:r>
        <w:t xml:space="preserve"> с провайдером.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«Как новый разработчик не увидит клиентов?» — Изолированное </w:t>
      </w:r>
      <w:r>
        <w:t>dev</w:t>
      </w:r>
      <w:r w:rsidRPr="00BA52BE">
        <w:rPr>
          <w:lang w:val="ru-RU"/>
        </w:rPr>
        <w:t xml:space="preserve">-окружение на обезличенной БД, в </w:t>
      </w:r>
      <w:proofErr w:type="spellStart"/>
      <w:r w:rsidRPr="00BA52BE">
        <w:rPr>
          <w:lang w:val="ru-RU"/>
        </w:rPr>
        <w:t>прод</w:t>
      </w:r>
      <w:proofErr w:type="spellEnd"/>
      <w:r w:rsidRPr="00BA52BE">
        <w:rPr>
          <w:lang w:val="ru-RU"/>
        </w:rPr>
        <w:t xml:space="preserve"> не </w:t>
      </w:r>
      <w:proofErr w:type="spellStart"/>
      <w:r w:rsidRPr="00BA52BE">
        <w:rPr>
          <w:lang w:val="ru-RU"/>
        </w:rPr>
        <w:t>деплоит</w:t>
      </w:r>
      <w:proofErr w:type="spellEnd"/>
      <w:r w:rsidRPr="00BA52BE">
        <w:rPr>
          <w:lang w:val="ru-RU"/>
        </w:rPr>
        <w:t xml:space="preserve">,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физически недоступны.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t xml:space="preserve">«Если сотрудник уволится / данные утекут?» — Чек-листы: отзыв доступов в тот же день, ротация ключей; при утечке — изоляция, ротация, уведомление РКН в 24 часа, восстановление из чистого </w:t>
      </w:r>
      <w:proofErr w:type="spellStart"/>
      <w:r w:rsidRPr="00BA52BE">
        <w:rPr>
          <w:lang w:val="ru-RU"/>
        </w:rPr>
        <w:t>бэкапа</w:t>
      </w:r>
      <w:proofErr w:type="spellEnd"/>
      <w:r w:rsidRPr="00BA52BE">
        <w:rPr>
          <w:lang w:val="ru-RU"/>
        </w:rPr>
        <w:t>.</w:t>
      </w:r>
    </w:p>
    <w:p w:rsidR="00DF4806" w:rsidRPr="00BA52BE" w:rsidRDefault="00BA52BE">
      <w:pPr>
        <w:pStyle w:val="a0"/>
        <w:rPr>
          <w:lang w:val="ru-RU"/>
        </w:rPr>
      </w:pPr>
      <w:r w:rsidRPr="00BA52BE">
        <w:rPr>
          <w:lang w:val="ru-RU"/>
        </w:rPr>
        <w:lastRenderedPageBreak/>
        <w:t xml:space="preserve">«Ваши </w:t>
      </w:r>
      <w:r>
        <w:t>AI</w:t>
      </w:r>
      <w:r w:rsidRPr="00BA52BE">
        <w:rPr>
          <w:lang w:val="ru-RU"/>
        </w:rPr>
        <w:t>-инструменты (</w:t>
      </w:r>
      <w:r>
        <w:t>Claude</w:t>
      </w:r>
      <w:r w:rsidRPr="00BA52BE">
        <w:rPr>
          <w:lang w:val="ru-RU"/>
        </w:rPr>
        <w:t xml:space="preserve">) не сольют данные?» — Реальные </w:t>
      </w:r>
      <w:proofErr w:type="spellStart"/>
      <w:r w:rsidRPr="00BA52BE">
        <w:rPr>
          <w:lang w:val="ru-RU"/>
        </w:rPr>
        <w:t>ПДн</w:t>
      </w:r>
      <w:proofErr w:type="spellEnd"/>
      <w:r w:rsidRPr="00BA52BE">
        <w:rPr>
          <w:lang w:val="ru-RU"/>
        </w:rPr>
        <w:t xml:space="preserve"> во внешние </w:t>
      </w:r>
      <w:r>
        <w:t>LLM</w:t>
      </w:r>
      <w:r w:rsidRPr="00BA52BE">
        <w:rPr>
          <w:lang w:val="ru-RU"/>
        </w:rPr>
        <w:t xml:space="preserve"> не отправляем; для клиентских данных — обезличивание или российские </w:t>
      </w:r>
      <w:r>
        <w:t>LLM</w:t>
      </w:r>
      <w:r w:rsidRPr="00BA52BE">
        <w:rPr>
          <w:lang w:val="ru-RU"/>
        </w:rPr>
        <w:t xml:space="preserve"> внутри контура.</w:t>
      </w:r>
    </w:p>
    <w:p w:rsidR="00DF4806" w:rsidRDefault="00BA52BE">
      <w:pPr>
        <w:pStyle w:val="a0"/>
      </w:pPr>
      <w:r w:rsidRPr="00BA52BE">
        <w:rPr>
          <w:lang w:val="ru-RU"/>
        </w:rPr>
        <w:t xml:space="preserve">«80 000 контактов потянет?» — Технически это очень мало, БД держит миллионы. </w:t>
      </w:r>
      <w:proofErr w:type="spellStart"/>
      <w:r>
        <w:t>Бюджет</w:t>
      </w:r>
      <w:proofErr w:type="spellEnd"/>
      <w:r>
        <w:t xml:space="preserve"> </w:t>
      </w:r>
      <w:proofErr w:type="spellStart"/>
      <w:r>
        <w:t>идёт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защиту</w:t>
      </w:r>
      <w:proofErr w:type="spellEnd"/>
      <w:r>
        <w:t>, а не на мощности.</w:t>
      </w:r>
    </w:p>
    <w:p w:rsidR="00DF4806" w:rsidRDefault="00BA52BE">
      <w:r>
        <w:rPr>
          <w:color w:val="BBBBBB"/>
        </w:rPr>
        <w:t>________________________________________</w:t>
      </w:r>
    </w:p>
    <w:p w:rsidR="00DF4806" w:rsidRDefault="00BA52BE">
      <w:pPr>
        <w:pStyle w:val="21"/>
      </w:pPr>
      <w:r>
        <w:t>Приложение. Как открыть схемы</w:t>
      </w:r>
    </w:p>
    <w:p w:rsidR="00DF4806" w:rsidRPr="00BA52BE" w:rsidRDefault="00BA52BE">
      <w:pPr>
        <w:rPr>
          <w:lang w:val="ru-RU"/>
        </w:rPr>
      </w:pPr>
      <w:r w:rsidRPr="00BA52BE">
        <w:rPr>
          <w:lang w:val="ru-RU"/>
        </w:rPr>
        <w:t xml:space="preserve">Схемы записаны в формате </w:t>
      </w:r>
      <w:r>
        <w:t>Mermaid</w:t>
      </w:r>
      <w:r w:rsidRPr="00BA52BE">
        <w:rPr>
          <w:lang w:val="ru-RU"/>
        </w:rPr>
        <w:t xml:space="preserve">. </w:t>
      </w:r>
      <w:r>
        <w:rPr>
          <w:lang w:val="ru-RU"/>
        </w:rPr>
        <w:tab/>
      </w:r>
      <w:bookmarkStart w:id="0" w:name="_GoBack"/>
      <w:bookmarkEnd w:id="0"/>
    </w:p>
    <w:sectPr w:rsidR="00DF4806" w:rsidRPr="00BA52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001C"/>
    <w:rsid w:val="00AA1D8D"/>
    <w:rsid w:val="00B47730"/>
    <w:rsid w:val="00BA52BE"/>
    <w:rsid w:val="00CB0664"/>
    <w:rsid w:val="00DF48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F4B72"/>
  <w14:defaultImageDpi w14:val="300"/>
  <w15:docId w15:val="{65758FF5-B9F1-4848-A302-05680D8B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F663CF-D5DF-43EF-9E83-C0192B18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2461</Words>
  <Characters>14029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16458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3</cp:revision>
  <dcterms:created xsi:type="dcterms:W3CDTF">2013-12-23T23:15:00Z</dcterms:created>
  <dcterms:modified xsi:type="dcterms:W3CDTF">2026-07-09T03:56:00Z</dcterms:modified>
  <cp:category/>
</cp:coreProperties>
</file>